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9D" w:rsidRDefault="00FD629D" w:rsidP="003E7CDA">
      <w:pPr>
        <w:pStyle w:val="c6c37"/>
        <w:spacing w:before="0" w:beforeAutospacing="0" w:after="0" w:afterAutospacing="0"/>
        <w:jc w:val="center"/>
        <w:rPr>
          <w:rStyle w:val="c1c8c2"/>
          <w:b/>
          <w:bCs/>
          <w:sz w:val="32"/>
          <w:szCs w:val="32"/>
        </w:rPr>
      </w:pPr>
    </w:p>
    <w:p w:rsidR="00FD629D" w:rsidRPr="004E6F08" w:rsidRDefault="00FD629D" w:rsidP="00FD629D">
      <w:pPr>
        <w:jc w:val="center"/>
        <w:rPr>
          <w:b/>
          <w:sz w:val="32"/>
          <w:szCs w:val="32"/>
        </w:rPr>
      </w:pPr>
      <w:r w:rsidRPr="004E6F08">
        <w:rPr>
          <w:b/>
          <w:sz w:val="32"/>
          <w:szCs w:val="32"/>
        </w:rPr>
        <w:t>Муниципальное казенное общеобразовательное учреждение</w:t>
      </w:r>
    </w:p>
    <w:p w:rsidR="00FD629D" w:rsidRPr="004E6F08" w:rsidRDefault="00FD629D" w:rsidP="00FD629D">
      <w:pPr>
        <w:jc w:val="center"/>
        <w:rPr>
          <w:b/>
          <w:sz w:val="32"/>
          <w:szCs w:val="32"/>
        </w:rPr>
      </w:pPr>
      <w:proofErr w:type="spellStart"/>
      <w:r w:rsidRPr="004E6F08">
        <w:rPr>
          <w:b/>
          <w:sz w:val="32"/>
          <w:szCs w:val="32"/>
        </w:rPr>
        <w:t>Новобелянская</w:t>
      </w:r>
      <w:proofErr w:type="spellEnd"/>
      <w:r w:rsidRPr="004E6F08">
        <w:rPr>
          <w:b/>
          <w:sz w:val="32"/>
          <w:szCs w:val="32"/>
        </w:rPr>
        <w:t xml:space="preserve"> средняя общеобразовательная школа Кантемировского муниципального района</w:t>
      </w:r>
    </w:p>
    <w:p w:rsidR="00FD629D" w:rsidRPr="004E6F08" w:rsidRDefault="00FD629D" w:rsidP="00FD629D">
      <w:pPr>
        <w:jc w:val="center"/>
        <w:rPr>
          <w:b/>
          <w:sz w:val="32"/>
          <w:szCs w:val="32"/>
        </w:rPr>
      </w:pPr>
      <w:r w:rsidRPr="004E6F08">
        <w:rPr>
          <w:b/>
          <w:sz w:val="32"/>
          <w:szCs w:val="32"/>
        </w:rPr>
        <w:t>Воронежской  области</w:t>
      </w:r>
    </w:p>
    <w:p w:rsidR="00FD629D" w:rsidRPr="004E6F08" w:rsidRDefault="00FD629D" w:rsidP="00FD629D">
      <w:pPr>
        <w:rPr>
          <w:sz w:val="32"/>
          <w:szCs w:val="32"/>
        </w:rPr>
      </w:pPr>
    </w:p>
    <w:p w:rsidR="00FD629D" w:rsidRPr="004E6F08" w:rsidRDefault="00FD629D" w:rsidP="00FD629D">
      <w:pPr>
        <w:rPr>
          <w:sz w:val="32"/>
          <w:szCs w:val="32"/>
        </w:rPr>
      </w:pPr>
    </w:p>
    <w:tbl>
      <w:tblPr>
        <w:tblStyle w:val="a5"/>
        <w:tblW w:w="11109" w:type="dxa"/>
        <w:jc w:val="center"/>
        <w:tblInd w:w="-1291" w:type="dxa"/>
        <w:tblLook w:val="01E0"/>
      </w:tblPr>
      <w:tblGrid>
        <w:gridCol w:w="3140"/>
        <w:gridCol w:w="3315"/>
        <w:gridCol w:w="4654"/>
      </w:tblGrid>
      <w:tr w:rsidR="00FD629D" w:rsidRPr="004E6F08" w:rsidTr="00FD629D">
        <w:trPr>
          <w:jc w:val="center"/>
        </w:trPr>
        <w:tc>
          <w:tcPr>
            <w:tcW w:w="3140" w:type="dxa"/>
          </w:tcPr>
          <w:p w:rsidR="00FD629D" w:rsidRPr="004E6F08" w:rsidRDefault="00FD629D" w:rsidP="00FD629D">
            <w:pPr>
              <w:jc w:val="center"/>
              <w:rPr>
                <w:sz w:val="22"/>
                <w:szCs w:val="22"/>
              </w:rPr>
            </w:pPr>
            <w:r w:rsidRPr="004E6F08">
              <w:rPr>
                <w:sz w:val="22"/>
                <w:szCs w:val="22"/>
              </w:rPr>
              <w:t>Рассмотрено на заседании МО</w:t>
            </w:r>
          </w:p>
          <w:p w:rsidR="00FD629D" w:rsidRPr="004E6F08" w:rsidRDefault="00FD629D" w:rsidP="00FD629D">
            <w:pPr>
              <w:jc w:val="center"/>
              <w:rPr>
                <w:sz w:val="22"/>
                <w:szCs w:val="22"/>
              </w:rPr>
            </w:pPr>
            <w:r w:rsidRPr="004E6F08">
              <w:rPr>
                <w:sz w:val="22"/>
                <w:szCs w:val="22"/>
              </w:rPr>
              <w:t>Протокол №______</w:t>
            </w:r>
          </w:p>
          <w:p w:rsidR="00FD629D" w:rsidRPr="004E6F08" w:rsidRDefault="00FD629D" w:rsidP="00FD629D">
            <w:pPr>
              <w:jc w:val="center"/>
              <w:rPr>
                <w:sz w:val="22"/>
                <w:szCs w:val="22"/>
              </w:rPr>
            </w:pPr>
            <w:r w:rsidRPr="004E6F08">
              <w:rPr>
                <w:sz w:val="22"/>
                <w:szCs w:val="22"/>
              </w:rPr>
              <w:t>от "_____" ___________2016 г.</w:t>
            </w:r>
          </w:p>
          <w:p w:rsidR="00FD629D" w:rsidRPr="004E6F08" w:rsidRDefault="00FD629D" w:rsidP="00FD629D">
            <w:pPr>
              <w:jc w:val="center"/>
              <w:rPr>
                <w:sz w:val="22"/>
                <w:szCs w:val="22"/>
              </w:rPr>
            </w:pPr>
            <w:r w:rsidRPr="004E6F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15" w:type="dxa"/>
          </w:tcPr>
          <w:p w:rsidR="00FD629D" w:rsidRPr="004E6F08" w:rsidRDefault="00FD629D" w:rsidP="00FD629D">
            <w:pPr>
              <w:jc w:val="center"/>
              <w:rPr>
                <w:sz w:val="22"/>
                <w:szCs w:val="22"/>
              </w:rPr>
            </w:pPr>
            <w:r w:rsidRPr="004E6F08">
              <w:rPr>
                <w:sz w:val="22"/>
                <w:szCs w:val="22"/>
              </w:rPr>
              <w:t>"Согласовано"</w:t>
            </w:r>
          </w:p>
          <w:p w:rsidR="00FD629D" w:rsidRPr="004E6F08" w:rsidRDefault="00FD629D" w:rsidP="00FD629D">
            <w:pPr>
              <w:rPr>
                <w:sz w:val="22"/>
                <w:szCs w:val="22"/>
              </w:rPr>
            </w:pPr>
            <w:r w:rsidRPr="004E6F08">
              <w:rPr>
                <w:sz w:val="22"/>
                <w:szCs w:val="22"/>
              </w:rPr>
              <w:t xml:space="preserve">Заместитель директора школы по </w:t>
            </w:r>
            <w:proofErr w:type="spellStart"/>
            <w:r w:rsidRPr="004E6F08">
              <w:rPr>
                <w:sz w:val="22"/>
                <w:szCs w:val="22"/>
              </w:rPr>
              <w:t>УВР_______Е.Н.Савченко</w:t>
            </w:r>
            <w:proofErr w:type="spellEnd"/>
          </w:p>
          <w:p w:rsidR="00FD629D" w:rsidRPr="004E6F08" w:rsidRDefault="00FD629D" w:rsidP="00FD629D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</w:tcPr>
          <w:p w:rsidR="00FD629D" w:rsidRPr="004E6F08" w:rsidRDefault="00FD629D" w:rsidP="00FD629D">
            <w:pPr>
              <w:jc w:val="center"/>
              <w:rPr>
                <w:sz w:val="22"/>
                <w:szCs w:val="22"/>
              </w:rPr>
            </w:pPr>
            <w:r w:rsidRPr="004E6F08">
              <w:rPr>
                <w:sz w:val="22"/>
                <w:szCs w:val="22"/>
              </w:rPr>
              <w:t>"Утверждаю"</w:t>
            </w:r>
          </w:p>
          <w:p w:rsidR="00FD629D" w:rsidRPr="004E6F08" w:rsidRDefault="00FD629D" w:rsidP="00FD629D">
            <w:pPr>
              <w:jc w:val="center"/>
              <w:rPr>
                <w:sz w:val="22"/>
                <w:szCs w:val="22"/>
              </w:rPr>
            </w:pPr>
            <w:r w:rsidRPr="004E6F08">
              <w:rPr>
                <w:sz w:val="22"/>
                <w:szCs w:val="22"/>
              </w:rPr>
              <w:t xml:space="preserve">Директор школы ___________ </w:t>
            </w:r>
            <w:proofErr w:type="spellStart"/>
            <w:r w:rsidRPr="004E6F08">
              <w:rPr>
                <w:sz w:val="22"/>
                <w:szCs w:val="22"/>
              </w:rPr>
              <w:t>А.Н.Меловатский</w:t>
            </w:r>
            <w:proofErr w:type="spellEnd"/>
          </w:p>
          <w:p w:rsidR="00FD629D" w:rsidRPr="004E6F08" w:rsidRDefault="00FD629D" w:rsidP="00FD629D">
            <w:pPr>
              <w:jc w:val="center"/>
              <w:rPr>
                <w:sz w:val="22"/>
                <w:szCs w:val="22"/>
              </w:rPr>
            </w:pPr>
            <w:r w:rsidRPr="004E6F08">
              <w:rPr>
                <w:sz w:val="22"/>
                <w:szCs w:val="22"/>
              </w:rPr>
              <w:t xml:space="preserve">Приказ №______ от "_____"___________2016 г.                </w:t>
            </w:r>
          </w:p>
        </w:tc>
      </w:tr>
    </w:tbl>
    <w:p w:rsidR="00FD629D" w:rsidRPr="004E6F08" w:rsidRDefault="00FD629D" w:rsidP="00FD629D">
      <w:pPr>
        <w:rPr>
          <w:sz w:val="32"/>
          <w:szCs w:val="32"/>
        </w:rPr>
      </w:pPr>
    </w:p>
    <w:p w:rsidR="00FD629D" w:rsidRPr="004E6F08" w:rsidRDefault="00FD629D" w:rsidP="00FD629D">
      <w:pPr>
        <w:jc w:val="center"/>
        <w:rPr>
          <w:sz w:val="32"/>
          <w:szCs w:val="32"/>
        </w:rPr>
      </w:pPr>
    </w:p>
    <w:p w:rsidR="00FD629D" w:rsidRPr="004E6F08" w:rsidRDefault="00FD629D" w:rsidP="00FD629D">
      <w:pPr>
        <w:jc w:val="center"/>
        <w:rPr>
          <w:sz w:val="36"/>
          <w:szCs w:val="36"/>
        </w:rPr>
      </w:pPr>
    </w:p>
    <w:p w:rsidR="00FD629D" w:rsidRPr="004E6F08" w:rsidRDefault="00FD629D" w:rsidP="00FD629D">
      <w:pPr>
        <w:jc w:val="center"/>
        <w:rPr>
          <w:b/>
          <w:sz w:val="36"/>
          <w:szCs w:val="36"/>
        </w:rPr>
      </w:pPr>
      <w:r w:rsidRPr="004E6F08">
        <w:rPr>
          <w:b/>
          <w:sz w:val="36"/>
          <w:szCs w:val="36"/>
        </w:rPr>
        <w:t>РАБОЧАЯ ПРОГРАММА</w:t>
      </w:r>
    </w:p>
    <w:p w:rsidR="00FD629D" w:rsidRPr="004E6F08" w:rsidRDefault="00FD629D" w:rsidP="00FD629D">
      <w:pPr>
        <w:jc w:val="center"/>
        <w:rPr>
          <w:b/>
          <w:sz w:val="36"/>
          <w:szCs w:val="36"/>
        </w:rPr>
      </w:pPr>
      <w:r w:rsidRPr="004E6F08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ЛИТЕРАТУРЕ</w:t>
      </w:r>
    </w:p>
    <w:p w:rsidR="00FD629D" w:rsidRPr="004E6F08" w:rsidRDefault="00FD629D" w:rsidP="00FD629D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В 11 </w:t>
      </w:r>
      <w:r w:rsidRPr="004E6F08">
        <w:rPr>
          <w:b/>
          <w:sz w:val="36"/>
          <w:szCs w:val="36"/>
        </w:rPr>
        <w:t xml:space="preserve"> КЛАССЕ</w:t>
      </w:r>
    </w:p>
    <w:p w:rsidR="00FD629D" w:rsidRPr="004E6F08" w:rsidRDefault="00FD629D" w:rsidP="00FD629D">
      <w:pPr>
        <w:jc w:val="center"/>
        <w:rPr>
          <w:sz w:val="32"/>
          <w:szCs w:val="32"/>
        </w:rPr>
      </w:pPr>
    </w:p>
    <w:p w:rsidR="00FD629D" w:rsidRPr="004E6F08" w:rsidRDefault="00FD629D" w:rsidP="00FD629D">
      <w:pPr>
        <w:jc w:val="center"/>
        <w:rPr>
          <w:b/>
          <w:sz w:val="28"/>
          <w:szCs w:val="28"/>
        </w:rPr>
      </w:pPr>
      <w:r w:rsidRPr="004E6F08">
        <w:rPr>
          <w:sz w:val="28"/>
          <w:szCs w:val="28"/>
        </w:rPr>
        <w:t>Уровень обучения: базовый</w:t>
      </w:r>
    </w:p>
    <w:p w:rsidR="00FD629D" w:rsidRPr="004E6F08" w:rsidRDefault="00FD629D" w:rsidP="00FD629D">
      <w:pPr>
        <w:jc w:val="center"/>
        <w:rPr>
          <w:b/>
          <w:sz w:val="32"/>
          <w:szCs w:val="32"/>
        </w:rPr>
      </w:pPr>
    </w:p>
    <w:p w:rsidR="00FD629D" w:rsidRDefault="00FD629D" w:rsidP="00FD629D">
      <w:pPr>
        <w:rPr>
          <w:sz w:val="32"/>
          <w:szCs w:val="32"/>
        </w:rPr>
      </w:pPr>
    </w:p>
    <w:p w:rsidR="00FD629D" w:rsidRPr="00FB37B3" w:rsidRDefault="00FD629D" w:rsidP="00FD629D">
      <w:pPr>
        <w:jc w:val="right"/>
        <w:rPr>
          <w:sz w:val="28"/>
          <w:szCs w:val="28"/>
        </w:rPr>
      </w:pPr>
    </w:p>
    <w:p w:rsidR="00FD629D" w:rsidRPr="00FB37B3" w:rsidRDefault="00FD629D" w:rsidP="00FD629D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  <w:r w:rsidRPr="00FB37B3">
        <w:rPr>
          <w:sz w:val="28"/>
          <w:szCs w:val="28"/>
        </w:rPr>
        <w:t>:</w:t>
      </w:r>
    </w:p>
    <w:p w:rsidR="00FD629D" w:rsidRPr="00FB37B3" w:rsidRDefault="00FD629D" w:rsidP="00FD629D">
      <w:pPr>
        <w:jc w:val="right"/>
        <w:rPr>
          <w:sz w:val="28"/>
          <w:szCs w:val="28"/>
        </w:rPr>
      </w:pPr>
      <w:r w:rsidRPr="00FB37B3">
        <w:rPr>
          <w:sz w:val="28"/>
          <w:szCs w:val="28"/>
        </w:rPr>
        <w:t>Савченко Елена Николаевна</w:t>
      </w:r>
    </w:p>
    <w:p w:rsidR="00FD629D" w:rsidRDefault="00FD629D" w:rsidP="00FD629D">
      <w:pPr>
        <w:jc w:val="right"/>
        <w:rPr>
          <w:sz w:val="28"/>
          <w:szCs w:val="28"/>
        </w:rPr>
      </w:pPr>
      <w:r w:rsidRPr="00FB37B3">
        <w:rPr>
          <w:sz w:val="28"/>
          <w:szCs w:val="28"/>
        </w:rPr>
        <w:t xml:space="preserve"> Учитель ВКК русского языка и литерату</w:t>
      </w:r>
      <w:r>
        <w:rPr>
          <w:sz w:val="28"/>
          <w:szCs w:val="28"/>
        </w:rPr>
        <w:t>ре</w:t>
      </w:r>
    </w:p>
    <w:p w:rsidR="00FD629D" w:rsidRDefault="00FD629D" w:rsidP="00FD629D">
      <w:pPr>
        <w:jc w:val="right"/>
        <w:rPr>
          <w:sz w:val="28"/>
          <w:szCs w:val="28"/>
        </w:rPr>
      </w:pPr>
    </w:p>
    <w:p w:rsidR="00FD629D" w:rsidRPr="00FD629D" w:rsidRDefault="00FD629D" w:rsidP="00FD629D">
      <w:pPr>
        <w:jc w:val="center"/>
        <w:rPr>
          <w:sz w:val="28"/>
          <w:szCs w:val="28"/>
        </w:rPr>
      </w:pPr>
      <w:proofErr w:type="spellStart"/>
      <w:r w:rsidRPr="004E6F08">
        <w:rPr>
          <w:sz w:val="32"/>
          <w:szCs w:val="32"/>
        </w:rPr>
        <w:t>с</w:t>
      </w:r>
      <w:proofErr w:type="gramStart"/>
      <w:r w:rsidRPr="004E6F08">
        <w:rPr>
          <w:sz w:val="32"/>
          <w:szCs w:val="32"/>
        </w:rPr>
        <w:t>.Н</w:t>
      </w:r>
      <w:proofErr w:type="gramEnd"/>
      <w:r w:rsidRPr="004E6F08">
        <w:rPr>
          <w:sz w:val="32"/>
          <w:szCs w:val="32"/>
        </w:rPr>
        <w:t>овобелая</w:t>
      </w:r>
      <w:proofErr w:type="spellEnd"/>
    </w:p>
    <w:p w:rsidR="00FD629D" w:rsidRPr="00FB37B3" w:rsidRDefault="00FD629D" w:rsidP="00FD629D">
      <w:pPr>
        <w:jc w:val="center"/>
        <w:rPr>
          <w:sz w:val="28"/>
          <w:szCs w:val="28"/>
        </w:rPr>
      </w:pPr>
      <w:r w:rsidRPr="00FB37B3">
        <w:rPr>
          <w:sz w:val="28"/>
          <w:szCs w:val="28"/>
        </w:rPr>
        <w:t xml:space="preserve">2016-2017 </w:t>
      </w:r>
      <w:proofErr w:type="spellStart"/>
      <w:r w:rsidRPr="00FB37B3">
        <w:rPr>
          <w:sz w:val="28"/>
          <w:szCs w:val="28"/>
        </w:rPr>
        <w:t>уч.г</w:t>
      </w:r>
      <w:proofErr w:type="spellEnd"/>
      <w:r w:rsidRPr="00FB37B3">
        <w:rPr>
          <w:sz w:val="28"/>
          <w:szCs w:val="28"/>
        </w:rPr>
        <w:t>.</w:t>
      </w:r>
    </w:p>
    <w:p w:rsidR="00FD629D" w:rsidRDefault="00FD629D" w:rsidP="00FD629D">
      <w:pPr>
        <w:rPr>
          <w:sz w:val="32"/>
          <w:szCs w:val="32"/>
        </w:rPr>
      </w:pPr>
    </w:p>
    <w:p w:rsidR="003E7CDA" w:rsidRPr="005D3F4D" w:rsidRDefault="00FD629D" w:rsidP="00FD629D">
      <w:pPr>
        <w:pStyle w:val="c6c37"/>
        <w:spacing w:before="0" w:beforeAutospacing="0" w:after="0" w:afterAutospacing="0"/>
        <w:rPr>
          <w:rStyle w:val="c1c8c2"/>
          <w:b/>
          <w:bCs/>
          <w:sz w:val="32"/>
          <w:szCs w:val="3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</w:t>
      </w:r>
      <w:r w:rsidR="003E7CDA" w:rsidRPr="00D60D3E">
        <w:rPr>
          <w:rStyle w:val="c1c8c2"/>
          <w:b/>
          <w:bCs/>
          <w:sz w:val="32"/>
          <w:szCs w:val="32"/>
        </w:rPr>
        <w:t>Раздел 1.</w:t>
      </w:r>
      <w:r w:rsidR="003E7CDA">
        <w:rPr>
          <w:rStyle w:val="c1c8c2"/>
          <w:bCs/>
          <w:sz w:val="32"/>
          <w:szCs w:val="32"/>
        </w:rPr>
        <w:t xml:space="preserve">  </w:t>
      </w:r>
      <w:r w:rsidR="003E7CDA" w:rsidRPr="005D3F4D">
        <w:rPr>
          <w:rStyle w:val="c1c8c2"/>
          <w:b/>
          <w:bCs/>
          <w:sz w:val="32"/>
          <w:szCs w:val="32"/>
        </w:rPr>
        <w:t>Пояснительная записка</w:t>
      </w:r>
    </w:p>
    <w:p w:rsidR="003E7CDA" w:rsidRPr="005D3F4D" w:rsidRDefault="003E7CDA" w:rsidP="003E7CDA">
      <w:pPr>
        <w:ind w:left="-567"/>
        <w:jc w:val="both"/>
      </w:pPr>
      <w:r w:rsidRPr="005D3F4D">
        <w:t>Рабочая программа по литературе предназначена для использования в 11 универсальном классе общеобразовательной школы (базовый уровень).</w:t>
      </w:r>
    </w:p>
    <w:p w:rsidR="003E7CDA" w:rsidRPr="005D3F4D" w:rsidRDefault="003E7CDA" w:rsidP="003E7CDA">
      <w:pPr>
        <w:ind w:left="-567"/>
        <w:jc w:val="both"/>
      </w:pPr>
      <w:r w:rsidRPr="005D3F4D">
        <w:tab/>
        <w:t>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 Литература как один из ведущих гуманитарных учебных предметов в российской школе предоставляет огромные возможности для формирования духовно богатой, разносторонне развитой личности, в жизни которой особое значение имеют культурные традиции, подлинные нравственные и эстетические ценности, нашедшие отражение, в частности, в лучших произведениях отечественной и мировой литературы. Приобщение к гуманистическим ценностям культуры и развитие творческих способностей — необходимые условия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3E7CDA" w:rsidRPr="005D3F4D" w:rsidRDefault="003E7CDA" w:rsidP="003E7CDA">
      <w:pPr>
        <w:ind w:left="-567"/>
        <w:jc w:val="both"/>
      </w:pPr>
      <w:r w:rsidRPr="005D3F4D">
        <w:tab/>
        <w:t xml:space="preserve">В  11 классе обобщаются сведения об основных тенденциях в развитии русской литературы, доминантах литературного процесса (реализме, модернизме), о роли традиций и новаторства в литературе, особое внимание уделяется </w:t>
      </w:r>
      <w:proofErr w:type="spellStart"/>
      <w:r w:rsidRPr="005D3F4D">
        <w:t>интертекстуальным</w:t>
      </w:r>
      <w:proofErr w:type="spellEnd"/>
      <w:r w:rsidRPr="005D3F4D">
        <w:t xml:space="preserve"> связям литературного произведения. На завершающем этапе литературного образования изучается русская литература XX века, анализируются художественные открытия самых значительных ее представителей: А. А. Блока, И. А. Бунина, М. Горького, А. А. Ахматовой, В. В. Маяковского, С. А. Есенина, М. И. Цветаевой, Б. Л. Пастернака, М. А. Булгакова, А. П. Платонова, М. А. Шолохова, А. Т. Твардовского, В. М. Шукшина, И. А. Бродского. Кроме того, учащиеся знакомятся (преимущественно обзорно) с произведениями других писателей, в том числе и с современной литературой. Особое значение при этом приобретает повторение и обобщение изученного, установление преемственных связей в развитии литературы, анализ «вечных» тем и «вечных» образов, обращение к гуманистической традиции русской литературы, а также индивидуализация учебных заданий, содержания и форм текущего контроля с учетом профиля обучения и избранной будущим выпускником сферы деятельности. Основные виды деятельности — сочинения литературоведческого и публицистического характера, посвященные разным аспектам анализа идейно-эмоционального содержания и художественной формы, актуальности литературного произведения, с использованием литературно-критических статей, рефераты и исследовательские проекты, рецензии на литературные произведения, их научные и художественные интерпретации, а также на литературно-критические статьи.</w:t>
      </w:r>
    </w:p>
    <w:p w:rsidR="003E7CDA" w:rsidRPr="005D3F4D" w:rsidRDefault="003E7CDA" w:rsidP="003E7CDA">
      <w:pPr>
        <w:ind w:left="-567"/>
        <w:jc w:val="both"/>
      </w:pPr>
      <w:r w:rsidRPr="005D3F4D">
        <w:t xml:space="preserve">Помимо традиционных (монографических) тем, составляющих ядро программы и реализующих задачи изучения литературы на базовом и профильном уровнях, для каждого класса выделены специальные уроки-обзоры. Эти уроки предоставляют учителю и учащимся свободу выбора произведений для чтения и анализа, предполагают знакомство школьников с произведениями определенного жанра, сходными по тематике, проблематике, образной системе, времени создания и т. д. Особенно важна роль таких уроков в старших классах. Если в основной школе уроки-обзоры </w:t>
      </w:r>
      <w:proofErr w:type="gramStart"/>
      <w:r w:rsidRPr="005D3F4D">
        <w:t>направлены</w:t>
      </w:r>
      <w:proofErr w:type="gramEnd"/>
      <w:r w:rsidRPr="005D3F4D">
        <w:t xml:space="preserve"> прежде всего на расширение круга чтения школьников, их знакомство с памятниками мировой и отечественной литературы, то в старших классах цель этих уроков — систематизировать представления учащихся о литературном процессе. Для уроков-обзоров отбирались, как правило, небольшие по объему произведения, способные вызвать у школьников интерес близкой им тематикой, острыми проблемами, динамичным сюжетом, необычной художественной формой. Обращение к таким произведениям поможет осуществлять углубленный филологический анализ помещенных в программе художественных текстов, в том числе исследовать </w:t>
      </w:r>
      <w:proofErr w:type="spellStart"/>
      <w:r w:rsidRPr="005D3F4D">
        <w:t>интертекстуальные</w:t>
      </w:r>
      <w:proofErr w:type="spellEnd"/>
      <w:r w:rsidRPr="005D3F4D">
        <w:t xml:space="preserve"> связи произведения, проводить сопоставительный анализ произведений на завершающем этапе литературного образования.</w:t>
      </w:r>
    </w:p>
    <w:p w:rsidR="003E7CDA" w:rsidRPr="005D3F4D" w:rsidRDefault="003E7CDA" w:rsidP="003E7CDA">
      <w:pPr>
        <w:ind w:left="-567"/>
        <w:jc w:val="both"/>
      </w:pPr>
      <w:proofErr w:type="gramStart"/>
      <w:r w:rsidRPr="005D3F4D">
        <w:lastRenderedPageBreak/>
        <w:t>Особое место в учебном курсе отводится урокам-практикумам, включенным в программу в системной последовательности и посвященным освоению и закреплению наиболее важных читательских умений и навыков: выразительного чтения как способа интерпретации художественного текста, филологического анализа литературного произведения (целостного и в заданном аспекте), построения самостоятельных устных и письменных высказываний, работы со справочной и критической литературой, применения полученных знаний и умений в различных сферах</w:t>
      </w:r>
      <w:proofErr w:type="gramEnd"/>
      <w:r w:rsidRPr="005D3F4D">
        <w:t xml:space="preserve"> деятельности и ситуациях общения. Указанные уроки обладают относительной самостоятельностью, не связаны жестко с изучением конкретных литературных произведений, поэтому привлекаемый для них материал может варьироваться. </w:t>
      </w:r>
    </w:p>
    <w:p w:rsidR="003E7CDA" w:rsidRPr="005D3F4D" w:rsidRDefault="003E7CDA" w:rsidP="003E7CDA">
      <w:pPr>
        <w:ind w:left="-567"/>
        <w:jc w:val="both"/>
      </w:pPr>
      <w:r w:rsidRPr="005D3F4D">
        <w:t xml:space="preserve"> </w:t>
      </w:r>
      <w:proofErr w:type="gramStart"/>
      <w:r w:rsidRPr="005D3F4D">
        <w:t>Предлагаемая программа создана на основе федерального компонента государственного стандарта среднего (полного) общего образования  и авторской программы по литературе  для V-XI  классов общеобразовательных учреждений (автор-составитель:</w:t>
      </w:r>
      <w:proofErr w:type="gramEnd"/>
      <w:r w:rsidRPr="005D3F4D">
        <w:t xml:space="preserve"> Коровина В.Я.)</w:t>
      </w:r>
      <w:r w:rsidRPr="005D3F4D">
        <w:rPr>
          <w:b/>
        </w:rPr>
        <w:t xml:space="preserve"> </w:t>
      </w:r>
    </w:p>
    <w:p w:rsidR="003E7CDA" w:rsidRPr="005D3F4D" w:rsidRDefault="003E7CDA" w:rsidP="003E7CDA">
      <w:pPr>
        <w:ind w:left="-567"/>
        <w:jc w:val="both"/>
      </w:pPr>
      <w:r w:rsidRPr="005D3F4D">
        <w:t xml:space="preserve">В программе реализуется </w:t>
      </w:r>
      <w:proofErr w:type="spellStart"/>
      <w:r w:rsidRPr="005D3F4D">
        <w:t>деятельностный</w:t>
      </w:r>
      <w:proofErr w:type="spellEnd"/>
      <w:r w:rsidRPr="005D3F4D">
        <w:t xml:space="preserve"> подход, предполагающий овладение конкретными умениями и навыками, связанными с чтением, анализом и интерпретацией художественного текста, а также практическое их использование в процессе создания собственных устных и письменных речевых высказываний, исследовательских и творческих работ, в учебной деятельности и в различных сферах коммуникации и ситуациях общения. При этом сохраняется достаточно традиционный перечень литературных произведений, без изучения которых невозможно приобщение школьников к подлинным ценностям отечественной и зарубежной литературы,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3E7CDA" w:rsidRPr="005D3F4D" w:rsidRDefault="003E7CDA" w:rsidP="003E7CDA">
      <w:pPr>
        <w:ind w:left="-567"/>
        <w:jc w:val="both"/>
      </w:pPr>
    </w:p>
    <w:p w:rsidR="003E7CDA" w:rsidRPr="005D3F4D" w:rsidRDefault="003E7CDA" w:rsidP="003E7CDA">
      <w:pPr>
        <w:pStyle w:val="c6c37"/>
        <w:spacing w:before="0" w:beforeAutospacing="0" w:after="0" w:afterAutospacing="0"/>
        <w:ind w:left="-567"/>
        <w:rPr>
          <w:sz w:val="32"/>
          <w:szCs w:val="32"/>
        </w:rPr>
      </w:pPr>
    </w:p>
    <w:p w:rsidR="003E7CDA" w:rsidRPr="005D3F4D" w:rsidRDefault="003E7CDA" w:rsidP="003E7CDA">
      <w:pPr>
        <w:pStyle w:val="c6c37"/>
        <w:spacing w:before="0" w:beforeAutospacing="0" w:after="0" w:afterAutospacing="0"/>
        <w:ind w:left="-567"/>
        <w:jc w:val="center"/>
        <w:rPr>
          <w:rStyle w:val="c1c8c2"/>
          <w:b/>
          <w:bCs/>
          <w:sz w:val="32"/>
          <w:szCs w:val="32"/>
        </w:rPr>
      </w:pPr>
      <w:r w:rsidRPr="00BB3638">
        <w:rPr>
          <w:rStyle w:val="c1c8c2"/>
          <w:b/>
          <w:bCs/>
          <w:sz w:val="32"/>
          <w:szCs w:val="32"/>
        </w:rPr>
        <w:t xml:space="preserve">Раздел </w:t>
      </w:r>
      <w:r>
        <w:rPr>
          <w:rStyle w:val="c1c8c2"/>
          <w:b/>
          <w:bCs/>
          <w:sz w:val="32"/>
          <w:szCs w:val="32"/>
        </w:rPr>
        <w:t>2</w:t>
      </w:r>
      <w:r w:rsidRPr="00BB3638">
        <w:rPr>
          <w:rStyle w:val="c1c8c2"/>
          <w:b/>
          <w:bCs/>
          <w:sz w:val="32"/>
          <w:szCs w:val="32"/>
        </w:rPr>
        <w:t xml:space="preserve">.  </w:t>
      </w:r>
      <w:r w:rsidRPr="005D3F4D">
        <w:rPr>
          <w:rStyle w:val="c1c8c2"/>
          <w:b/>
          <w:bCs/>
          <w:sz w:val="32"/>
          <w:szCs w:val="32"/>
        </w:rPr>
        <w:t>Общая характеристика учебного предмета</w:t>
      </w:r>
    </w:p>
    <w:p w:rsidR="003E7CDA" w:rsidRPr="005D3F4D" w:rsidRDefault="003E7CDA" w:rsidP="003E7CDA">
      <w:pPr>
        <w:pStyle w:val="c6c37"/>
        <w:spacing w:before="0" w:beforeAutospacing="0" w:after="0" w:afterAutospacing="0"/>
        <w:ind w:left="-851" w:firstLine="284"/>
        <w:jc w:val="center"/>
        <w:rPr>
          <w:rStyle w:val="c1c8c2"/>
          <w:b/>
          <w:bCs/>
          <w:sz w:val="32"/>
          <w:szCs w:val="32"/>
        </w:rPr>
      </w:pPr>
    </w:p>
    <w:p w:rsidR="003E7CDA" w:rsidRPr="005D3F4D" w:rsidRDefault="003E7CDA" w:rsidP="003E7CDA">
      <w:pPr>
        <w:widowControl w:val="0"/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b/>
          <w:kern w:val="1"/>
          <w:sz w:val="26"/>
          <w:szCs w:val="26"/>
        </w:rPr>
        <w:t>Литература</w:t>
      </w:r>
      <w:r w:rsidRPr="005D3F4D">
        <w:rPr>
          <w:rFonts w:eastAsia="Andale Sans UI"/>
          <w:kern w:val="1"/>
          <w:sz w:val="26"/>
          <w:szCs w:val="26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E7CDA" w:rsidRPr="005D3F4D" w:rsidRDefault="003E7CDA" w:rsidP="003E7CDA">
      <w:pPr>
        <w:widowControl w:val="0"/>
        <w:suppressAutoHyphens/>
        <w:ind w:left="-851" w:firstLine="284"/>
        <w:jc w:val="both"/>
        <w:rPr>
          <w:rFonts w:eastAsia="Andale Sans UI"/>
          <w:b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3E7CDA" w:rsidRPr="005D3F4D" w:rsidRDefault="003E7CDA" w:rsidP="003E7CDA">
      <w:pPr>
        <w:widowControl w:val="0"/>
        <w:numPr>
          <w:ilvl w:val="0"/>
          <w:numId w:val="3"/>
        </w:numPr>
        <w:suppressAutoHyphens/>
        <w:ind w:left="-851" w:firstLine="284"/>
        <w:jc w:val="both"/>
        <w:rPr>
          <w:rFonts w:eastAsia="Andale Sans UI"/>
          <w:b/>
          <w:kern w:val="1"/>
          <w:sz w:val="26"/>
          <w:szCs w:val="26"/>
        </w:rPr>
      </w:pPr>
      <w:r w:rsidRPr="005D3F4D">
        <w:rPr>
          <w:rFonts w:eastAsia="Andale Sans UI"/>
          <w:b/>
          <w:kern w:val="1"/>
          <w:sz w:val="26"/>
          <w:szCs w:val="26"/>
        </w:rPr>
        <w:t xml:space="preserve">Воспитание </w:t>
      </w:r>
      <w:r w:rsidRPr="005D3F4D">
        <w:rPr>
          <w:rFonts w:eastAsia="Andale Sans UI"/>
          <w:kern w:val="1"/>
          <w:sz w:val="26"/>
          <w:szCs w:val="26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3E7CDA" w:rsidRPr="005D3F4D" w:rsidRDefault="003E7CDA" w:rsidP="003E7CDA">
      <w:pPr>
        <w:widowControl w:val="0"/>
        <w:numPr>
          <w:ilvl w:val="0"/>
          <w:numId w:val="3"/>
        </w:numPr>
        <w:suppressAutoHyphens/>
        <w:ind w:left="-851" w:firstLine="284"/>
        <w:jc w:val="both"/>
        <w:rPr>
          <w:rFonts w:eastAsia="Andale Sans UI"/>
          <w:b/>
          <w:kern w:val="1"/>
          <w:sz w:val="26"/>
          <w:szCs w:val="26"/>
        </w:rPr>
      </w:pPr>
      <w:r w:rsidRPr="005D3F4D">
        <w:rPr>
          <w:rFonts w:eastAsia="Andale Sans UI"/>
          <w:b/>
          <w:kern w:val="1"/>
          <w:sz w:val="26"/>
          <w:szCs w:val="26"/>
        </w:rPr>
        <w:t xml:space="preserve">Развитие </w:t>
      </w:r>
      <w:r w:rsidRPr="005D3F4D">
        <w:rPr>
          <w:rFonts w:eastAsia="Andale Sans UI"/>
          <w:kern w:val="1"/>
          <w:sz w:val="26"/>
          <w:szCs w:val="26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обучающихся.</w:t>
      </w:r>
    </w:p>
    <w:p w:rsidR="003E7CDA" w:rsidRPr="005D3F4D" w:rsidRDefault="003E7CDA" w:rsidP="003E7CDA">
      <w:pPr>
        <w:widowControl w:val="0"/>
        <w:numPr>
          <w:ilvl w:val="0"/>
          <w:numId w:val="3"/>
        </w:numPr>
        <w:suppressAutoHyphens/>
        <w:ind w:left="-851" w:firstLine="284"/>
        <w:jc w:val="both"/>
        <w:rPr>
          <w:rFonts w:eastAsia="Andale Sans UI"/>
          <w:b/>
          <w:kern w:val="1"/>
          <w:sz w:val="26"/>
          <w:szCs w:val="26"/>
        </w:rPr>
      </w:pPr>
      <w:r w:rsidRPr="005D3F4D">
        <w:rPr>
          <w:rFonts w:eastAsia="Andale Sans UI"/>
          <w:b/>
          <w:kern w:val="1"/>
          <w:sz w:val="26"/>
          <w:szCs w:val="26"/>
        </w:rPr>
        <w:t xml:space="preserve">Освоение </w:t>
      </w:r>
      <w:r w:rsidRPr="005D3F4D">
        <w:rPr>
          <w:rFonts w:eastAsia="Andale Sans UI"/>
          <w:kern w:val="1"/>
          <w:sz w:val="26"/>
          <w:szCs w:val="26"/>
        </w:rPr>
        <w:t xml:space="preserve">текстов художественных произведений в единстве содержания и формы, основных историко-литературных сведений и </w:t>
      </w:r>
      <w:r w:rsidRPr="005D3F4D">
        <w:rPr>
          <w:rFonts w:eastAsia="Andale Sans UI"/>
          <w:kern w:val="1"/>
          <w:sz w:val="26"/>
          <w:szCs w:val="26"/>
        </w:rPr>
        <w:lastRenderedPageBreak/>
        <w:t>теоретико-литературных понятий; формирование общего представления об историко-литературном процессе.</w:t>
      </w:r>
    </w:p>
    <w:p w:rsidR="003E7CDA" w:rsidRPr="005D3F4D" w:rsidRDefault="003E7CDA" w:rsidP="003E7CDA">
      <w:pPr>
        <w:widowControl w:val="0"/>
        <w:numPr>
          <w:ilvl w:val="0"/>
          <w:numId w:val="3"/>
        </w:numPr>
        <w:suppressAutoHyphens/>
        <w:ind w:left="-851" w:firstLine="284"/>
        <w:jc w:val="both"/>
        <w:rPr>
          <w:rFonts w:eastAsia="Andale Sans UI"/>
          <w:kern w:val="1"/>
        </w:rPr>
      </w:pPr>
      <w:r w:rsidRPr="005D3F4D">
        <w:rPr>
          <w:rFonts w:eastAsia="Andale Sans UI"/>
          <w:b/>
          <w:kern w:val="1"/>
          <w:sz w:val="26"/>
          <w:szCs w:val="26"/>
        </w:rPr>
        <w:t xml:space="preserve">Совершенствование умений </w:t>
      </w:r>
      <w:r w:rsidRPr="005D3F4D">
        <w:rPr>
          <w:rFonts w:eastAsia="Andale Sans UI"/>
          <w:kern w:val="1"/>
          <w:sz w:val="26"/>
          <w:szCs w:val="26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использование необходимой информации, в том числе в сети Интернета.</w:t>
      </w:r>
    </w:p>
    <w:p w:rsidR="003E7CDA" w:rsidRPr="005D3F4D" w:rsidRDefault="003E7CDA" w:rsidP="003E7CDA">
      <w:pPr>
        <w:widowControl w:val="0"/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</w:rPr>
        <w:t xml:space="preserve">  </w:t>
      </w:r>
      <w:r w:rsidRPr="005D3F4D">
        <w:rPr>
          <w:rFonts w:eastAsia="Andale Sans UI"/>
          <w:kern w:val="1"/>
        </w:rPr>
        <w:tab/>
      </w:r>
      <w:r w:rsidRPr="005D3F4D">
        <w:rPr>
          <w:rFonts w:eastAsia="Andale Sans UI"/>
          <w:kern w:val="1"/>
          <w:sz w:val="26"/>
          <w:szCs w:val="26"/>
        </w:rPr>
        <w:t xml:space="preserve">На уроках литературы ученики должны решить следующие </w:t>
      </w:r>
      <w:r w:rsidRPr="005D3F4D">
        <w:rPr>
          <w:rFonts w:eastAsia="Andale Sans UI"/>
          <w:b/>
          <w:bCs/>
          <w:kern w:val="1"/>
          <w:sz w:val="26"/>
          <w:szCs w:val="26"/>
        </w:rPr>
        <w:t>задачи:</w:t>
      </w:r>
    </w:p>
    <w:p w:rsidR="003E7CDA" w:rsidRPr="005D3F4D" w:rsidRDefault="003E7CDA" w:rsidP="003E7CDA">
      <w:pPr>
        <w:widowControl w:val="0"/>
        <w:numPr>
          <w:ilvl w:val="0"/>
          <w:numId w:val="4"/>
        </w:numPr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 xml:space="preserve"> сформировать представление о художественной литературе как искусстве слова и ее месте в культуре страны и народа;</w:t>
      </w:r>
    </w:p>
    <w:p w:rsidR="003E7CDA" w:rsidRPr="005D3F4D" w:rsidRDefault="003E7CDA" w:rsidP="003E7CDA">
      <w:pPr>
        <w:widowControl w:val="0"/>
        <w:numPr>
          <w:ilvl w:val="0"/>
          <w:numId w:val="4"/>
        </w:numPr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 xml:space="preserve"> осознать своеобразие и богатство литературы как искусства;</w:t>
      </w:r>
    </w:p>
    <w:p w:rsidR="003E7CDA" w:rsidRPr="005D3F4D" w:rsidRDefault="003E7CDA" w:rsidP="003E7CDA">
      <w:pPr>
        <w:widowControl w:val="0"/>
        <w:numPr>
          <w:ilvl w:val="0"/>
          <w:numId w:val="4"/>
        </w:numPr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 xml:space="preserve"> освоить теоретические понятия, которые способствуют более глубокому постижению конкретных художественных произведений;</w:t>
      </w:r>
    </w:p>
    <w:p w:rsidR="003E7CDA" w:rsidRPr="005D3F4D" w:rsidRDefault="003E7CDA" w:rsidP="003E7CDA">
      <w:pPr>
        <w:widowControl w:val="0"/>
        <w:numPr>
          <w:ilvl w:val="0"/>
          <w:numId w:val="4"/>
        </w:numPr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3E7CDA" w:rsidRPr="005D3F4D" w:rsidRDefault="003E7CDA" w:rsidP="003E7CDA">
      <w:pPr>
        <w:widowControl w:val="0"/>
        <w:numPr>
          <w:ilvl w:val="0"/>
          <w:numId w:val="4"/>
        </w:numPr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воспитать культуру чтения, сформировать потребность в чтении;</w:t>
      </w:r>
    </w:p>
    <w:p w:rsidR="003E7CDA" w:rsidRPr="005D3F4D" w:rsidRDefault="003E7CDA" w:rsidP="003E7CDA">
      <w:pPr>
        <w:widowControl w:val="0"/>
        <w:numPr>
          <w:ilvl w:val="0"/>
          <w:numId w:val="4"/>
        </w:numPr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использовать изучение литературы для повышения речевой культуры, совершенствования собственной устной и письменной речи.</w:t>
      </w:r>
    </w:p>
    <w:p w:rsidR="003E7CDA" w:rsidRPr="005D3F4D" w:rsidRDefault="003E7CDA" w:rsidP="003E7CDA">
      <w:pPr>
        <w:widowControl w:val="0"/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В процессе обучения используются репродуктивный и продуктивный методы обучения, информационные технологии; учебно-наглядные пособия, экранные и звуковые средства обучения, репродукции картин, иллюстрации к произведениям, справочная литература.</w:t>
      </w:r>
    </w:p>
    <w:p w:rsidR="003E7CDA" w:rsidRPr="005D3F4D" w:rsidRDefault="003E7CDA" w:rsidP="003E7CDA">
      <w:pPr>
        <w:widowControl w:val="0"/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3E7CDA" w:rsidRPr="005D3F4D" w:rsidRDefault="003E7CDA" w:rsidP="003E7CDA">
      <w:pPr>
        <w:widowControl w:val="0"/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Программа предусматривает прочное усвоение материала.</w:t>
      </w:r>
    </w:p>
    <w:p w:rsidR="003E7CDA" w:rsidRPr="005D3F4D" w:rsidRDefault="003E7CDA" w:rsidP="003E7CDA">
      <w:pPr>
        <w:widowControl w:val="0"/>
        <w:suppressAutoHyphens/>
        <w:ind w:left="-851" w:firstLine="284"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Программа включает базовые знания и умения, которыми должны овладеть все обучающиеся.</w:t>
      </w:r>
    </w:p>
    <w:p w:rsidR="003E7CDA" w:rsidRPr="005D3F4D" w:rsidRDefault="003E7CDA" w:rsidP="003E7CDA">
      <w:pPr>
        <w:widowControl w:val="0"/>
        <w:suppressAutoHyphens/>
        <w:ind w:left="-851" w:firstLine="284"/>
        <w:jc w:val="both"/>
        <w:rPr>
          <w:rFonts w:eastAsia="Andale Sans UI"/>
          <w:b/>
          <w:bCs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Программа предусматривает различные формы контроля знаний обучающихся: тестирование, ответы (как письменные, так и устные) на вопросы, сочинения.</w:t>
      </w:r>
    </w:p>
    <w:p w:rsidR="003E7CDA" w:rsidRPr="005D3F4D" w:rsidRDefault="003E7CDA" w:rsidP="003E7CDA">
      <w:pPr>
        <w:pStyle w:val="c6c37"/>
        <w:spacing w:before="0" w:beforeAutospacing="0" w:after="0" w:afterAutospacing="0"/>
        <w:ind w:left="-567"/>
        <w:jc w:val="center"/>
        <w:rPr>
          <w:sz w:val="32"/>
          <w:szCs w:val="32"/>
        </w:rPr>
      </w:pPr>
    </w:p>
    <w:p w:rsidR="003E7CDA" w:rsidRDefault="003E7CDA" w:rsidP="003E7CDA">
      <w:pPr>
        <w:pStyle w:val="c6c37"/>
        <w:spacing w:before="0" w:beforeAutospacing="0" w:after="0" w:afterAutospacing="0"/>
        <w:ind w:left="-567"/>
        <w:jc w:val="center"/>
        <w:rPr>
          <w:rStyle w:val="c1c8c2"/>
          <w:b/>
          <w:bCs/>
          <w:sz w:val="32"/>
          <w:szCs w:val="32"/>
        </w:rPr>
      </w:pPr>
    </w:p>
    <w:p w:rsidR="003E7CDA" w:rsidRDefault="003E7CDA" w:rsidP="003E7CDA">
      <w:pPr>
        <w:pStyle w:val="c6c37"/>
        <w:spacing w:before="0" w:beforeAutospacing="0" w:after="0" w:afterAutospacing="0"/>
        <w:ind w:left="-567"/>
        <w:jc w:val="center"/>
        <w:rPr>
          <w:rStyle w:val="c1c8c2"/>
          <w:b/>
          <w:bCs/>
          <w:sz w:val="32"/>
          <w:szCs w:val="32"/>
        </w:rPr>
      </w:pPr>
    </w:p>
    <w:p w:rsidR="003E7CDA" w:rsidRPr="005D3F4D" w:rsidRDefault="003E7CDA" w:rsidP="003E7CDA">
      <w:pPr>
        <w:pStyle w:val="c6c37"/>
        <w:spacing w:before="0" w:beforeAutospacing="0" w:after="0" w:afterAutospacing="0"/>
        <w:ind w:left="-567"/>
        <w:jc w:val="center"/>
        <w:rPr>
          <w:rStyle w:val="c1c8c2"/>
          <w:b/>
          <w:bCs/>
          <w:sz w:val="32"/>
          <w:szCs w:val="32"/>
        </w:rPr>
      </w:pPr>
      <w:r>
        <w:rPr>
          <w:rStyle w:val="c1c8c2"/>
          <w:b/>
          <w:bCs/>
          <w:sz w:val="32"/>
          <w:szCs w:val="32"/>
        </w:rPr>
        <w:t xml:space="preserve">    </w:t>
      </w:r>
      <w:r w:rsidRPr="00BB3638">
        <w:rPr>
          <w:rStyle w:val="c1c8c2"/>
          <w:b/>
          <w:bCs/>
          <w:sz w:val="32"/>
          <w:szCs w:val="32"/>
        </w:rPr>
        <w:t>Раздел</w:t>
      </w:r>
      <w:r>
        <w:rPr>
          <w:rStyle w:val="c1c8c2"/>
          <w:b/>
          <w:bCs/>
          <w:sz w:val="32"/>
          <w:szCs w:val="32"/>
        </w:rPr>
        <w:t xml:space="preserve"> 3</w:t>
      </w:r>
      <w:r w:rsidRPr="00BB3638">
        <w:rPr>
          <w:rStyle w:val="c1c8c2"/>
          <w:b/>
          <w:bCs/>
          <w:sz w:val="32"/>
          <w:szCs w:val="32"/>
        </w:rPr>
        <w:t xml:space="preserve">.  </w:t>
      </w:r>
      <w:r w:rsidRPr="005D3F4D">
        <w:rPr>
          <w:rStyle w:val="c1c8c2"/>
          <w:b/>
          <w:bCs/>
          <w:sz w:val="32"/>
          <w:szCs w:val="32"/>
        </w:rPr>
        <w:t>Место предмета в учебном плане</w:t>
      </w:r>
    </w:p>
    <w:p w:rsidR="003E7CDA" w:rsidRPr="005D3F4D" w:rsidRDefault="003E7CDA" w:rsidP="003E7CDA">
      <w:pPr>
        <w:pStyle w:val="c6c37"/>
        <w:spacing w:before="0" w:beforeAutospacing="0" w:after="0" w:afterAutospacing="0"/>
        <w:ind w:left="-567"/>
        <w:rPr>
          <w:rStyle w:val="c1c8c2"/>
          <w:b/>
          <w:bCs/>
          <w:sz w:val="32"/>
          <w:szCs w:val="32"/>
        </w:rPr>
      </w:pPr>
    </w:p>
    <w:p w:rsidR="003E7CDA" w:rsidRPr="005D3F4D" w:rsidRDefault="003E7CDA" w:rsidP="003E7CDA">
      <w:pPr>
        <w:widowControl w:val="0"/>
        <w:suppressAutoHyphens/>
        <w:jc w:val="both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Федеральный базисный учебный план для образовательных учреждений Российской Федерации отводит 102 часа для обязательного изучения учебного предмета «Литература» на этапе среднего (полного) общего образования. В  11 классе выделяется по 102 часов (из расчета 3 учебных часа в неделю).</w:t>
      </w:r>
    </w:p>
    <w:p w:rsidR="003E7CDA" w:rsidRPr="005D3F4D" w:rsidRDefault="003E7CDA" w:rsidP="003E7CDA">
      <w:pPr>
        <w:widowControl w:val="0"/>
        <w:suppressAutoHyphens/>
        <w:jc w:val="both"/>
        <w:rPr>
          <w:rFonts w:eastAsia="Andale Sans UI"/>
          <w:b/>
          <w:bCs/>
          <w:color w:val="0000FF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При составлении планирования уроков   предусмотрены в рамках отведенного времени часы на развитие письменной речи учащихся.</w:t>
      </w:r>
    </w:p>
    <w:p w:rsidR="003E7CDA" w:rsidRPr="005D3F4D" w:rsidRDefault="003E7CDA" w:rsidP="003E7CDA">
      <w:pPr>
        <w:pStyle w:val="c6c37"/>
        <w:spacing w:before="0" w:beforeAutospacing="0" w:after="0" w:afterAutospacing="0"/>
        <w:ind w:left="-567"/>
        <w:rPr>
          <w:sz w:val="32"/>
          <w:szCs w:val="32"/>
        </w:rPr>
      </w:pPr>
    </w:p>
    <w:p w:rsidR="003E7CDA" w:rsidRDefault="003E7CDA" w:rsidP="003E7CDA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3E7CDA" w:rsidRPr="005D3F4D" w:rsidRDefault="003E7CDA" w:rsidP="003E7CDA">
      <w:pPr>
        <w:pStyle w:val="a3"/>
        <w:shd w:val="clear" w:color="auto" w:fill="FFFFFF"/>
        <w:spacing w:before="0" w:beforeAutospacing="0" w:after="0" w:afterAutospacing="0"/>
        <w:ind w:left="-567"/>
        <w:rPr>
          <w:rStyle w:val="a4"/>
          <w:sz w:val="32"/>
          <w:szCs w:val="32"/>
        </w:rPr>
      </w:pPr>
    </w:p>
    <w:p w:rsidR="003E7CDA" w:rsidRPr="005D3F4D" w:rsidRDefault="003E7CDA" w:rsidP="003E7CD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sz w:val="32"/>
          <w:szCs w:val="32"/>
        </w:rPr>
      </w:pPr>
      <w:r w:rsidRPr="00BB3638">
        <w:rPr>
          <w:rStyle w:val="a4"/>
          <w:sz w:val="32"/>
          <w:szCs w:val="32"/>
        </w:rPr>
        <w:t xml:space="preserve">Раздел </w:t>
      </w:r>
      <w:r>
        <w:rPr>
          <w:rStyle w:val="a4"/>
          <w:sz w:val="32"/>
          <w:szCs w:val="32"/>
        </w:rPr>
        <w:t xml:space="preserve">4. Основное </w:t>
      </w:r>
      <w:r w:rsidRPr="00BB3638">
        <w:rPr>
          <w:rStyle w:val="a4"/>
          <w:sz w:val="32"/>
          <w:szCs w:val="32"/>
        </w:rPr>
        <w:t xml:space="preserve">  </w:t>
      </w:r>
      <w:r w:rsidRPr="005D3F4D">
        <w:rPr>
          <w:rStyle w:val="a4"/>
          <w:sz w:val="32"/>
          <w:szCs w:val="32"/>
        </w:rPr>
        <w:t>содержания учебного предмета</w:t>
      </w:r>
    </w:p>
    <w:p w:rsidR="003E7CDA" w:rsidRPr="005D3F4D" w:rsidRDefault="003E7CDA" w:rsidP="003E7CDA">
      <w:pPr>
        <w:jc w:val="both"/>
      </w:pPr>
      <w:r w:rsidRPr="005D3F4D">
        <w:t>Основная цель предлагаемого курса литературы — постижение учащимися вершинных произведений отечественной и мировой литературы, т. е.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поэтапное, последовательное формирование у учащихся комплекса читательских умений и навыков филологического анализа, учитывающего уровень развития современного отечественного и зарубежного литературоведения, но при этом соответствующего возрастным особенностям школьников и задачам средней общеобразовательной школы.</w:t>
      </w:r>
    </w:p>
    <w:p w:rsidR="003E7CDA" w:rsidRPr="00BB3638" w:rsidRDefault="003E7CDA" w:rsidP="003E7CDA">
      <w:pPr>
        <w:pStyle w:val="a3"/>
        <w:shd w:val="clear" w:color="auto" w:fill="FFFFFF"/>
        <w:spacing w:before="0" w:beforeAutospacing="0" w:after="0" w:afterAutospacing="0"/>
      </w:pPr>
      <w:r w:rsidRPr="005D3F4D">
        <w:t xml:space="preserve">На каждом этапе школьного курса литературы, помимо круга детально и разносторонне изучаемых литературных произведений, определяется также перечень основных видов деятельности, связанных с чтением, анализом и интерпретацией художественного текста, развитием устной и письменной речи учащихся, и необходимых теоретико-литературных и эстетических категорий и понятий. В центре внимания при этом оказывается не столько овладение учащимися современным филологическим метаязыком (что, безусловно, может быть полезным для старшеклассников, уже избравших для себя гуманитарную сферу деятельности), сколько выработка умений и навыков практического анализа литературного произведения и их использование в разных сферах деятельности </w:t>
      </w:r>
    </w:p>
    <w:p w:rsidR="003E7CDA" w:rsidRPr="005D3F4D" w:rsidRDefault="003E7CDA" w:rsidP="003E7CDA">
      <w:r w:rsidRPr="005D3F4D">
        <w:rPr>
          <w:rStyle w:val="c1c8c2"/>
          <w:bCs/>
          <w:sz w:val="32"/>
          <w:szCs w:val="32"/>
        </w:rPr>
        <w:t xml:space="preserve"> </w:t>
      </w:r>
      <w:r w:rsidRPr="005D3F4D">
        <w:t>В результате изучения литературы ученик должен знать: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содержание литературных произведений, подлежащих обязательному изучению;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наизусть стихотворные тексты и фрагменты прозаических текстов, подлежащих обязательному изучению (по выбору);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основные факты жизненного и творческого пути писателей-классиков;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историко-культурный контекст изучаемых произведений;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основные теоретико-литературные понятия;</w:t>
      </w:r>
    </w:p>
    <w:p w:rsidR="003E7CDA" w:rsidRPr="005D3F4D" w:rsidRDefault="003E7CDA" w:rsidP="003E7CDA">
      <w:r w:rsidRPr="005D3F4D">
        <w:t>уметь: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5D3F4D">
        <w:t>прочитанного</w:t>
      </w:r>
      <w:proofErr w:type="gramEnd"/>
      <w:r w:rsidRPr="005D3F4D">
        <w:t>, выделяя смысловые части);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определять принадлежность художественного произведения к одному из литературных родов и жанров;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 xml:space="preserve">выявлять авторскую позицию; 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 xml:space="preserve">выражать свое отношение к </w:t>
      </w:r>
      <w:proofErr w:type="gramStart"/>
      <w:r w:rsidRPr="005D3F4D">
        <w:t>прочитанному</w:t>
      </w:r>
      <w:proofErr w:type="gramEnd"/>
      <w:r w:rsidRPr="005D3F4D">
        <w:t>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сопоставлять литературные произведения;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характеризовать особенности сюжета, композиции, роль изобразительно-выразительных средств;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владеть различными видами пересказа;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t>строить устные и письменные высказывания в связи с изученным произведением;</w:t>
      </w:r>
    </w:p>
    <w:p w:rsidR="003E7CDA" w:rsidRPr="005D3F4D" w:rsidRDefault="003E7CDA" w:rsidP="003E7CDA">
      <w:pPr>
        <w:numPr>
          <w:ilvl w:val="0"/>
          <w:numId w:val="1"/>
        </w:numPr>
        <w:ind w:left="0"/>
      </w:pPr>
      <w:r w:rsidRPr="005D3F4D">
        <w:lastRenderedPageBreak/>
        <w:t xml:space="preserve">участвовать в диалоге по прочитанным произведениям, понимать чужую точку зрения и </w:t>
      </w:r>
      <w:proofErr w:type="spellStart"/>
      <w:r w:rsidRPr="005D3F4D">
        <w:t>аргументированно</w:t>
      </w:r>
      <w:proofErr w:type="spellEnd"/>
      <w:r w:rsidRPr="005D3F4D">
        <w:t xml:space="preserve"> отстаивать свою;</w:t>
      </w:r>
    </w:p>
    <w:p w:rsidR="003E7CDA" w:rsidRPr="005D3F4D" w:rsidRDefault="003E7CDA" w:rsidP="003E7CDA">
      <w:pPr>
        <w:pStyle w:val="c6c37"/>
        <w:spacing w:before="0" w:beforeAutospacing="0" w:after="0" w:afterAutospacing="0"/>
        <w:ind w:firstLine="708"/>
        <w:rPr>
          <w:rStyle w:val="c1c8c2"/>
          <w:bCs/>
          <w:sz w:val="32"/>
          <w:szCs w:val="32"/>
        </w:rPr>
      </w:pPr>
      <w:r w:rsidRPr="005D3F4D">
        <w:t>писать изложения с элементами сочинения, отзывы о самостоятельно прочитанных произведениях, сочинения</w:t>
      </w:r>
    </w:p>
    <w:p w:rsidR="003E7CDA" w:rsidRPr="00BB3638" w:rsidRDefault="003E7CDA" w:rsidP="003E7CDA">
      <w:pPr>
        <w:pStyle w:val="c6"/>
        <w:spacing w:before="0" w:beforeAutospacing="0" w:after="0" w:afterAutospacing="0"/>
        <w:rPr>
          <w:rStyle w:val="c1c8c2"/>
          <w:b/>
          <w:bCs/>
          <w:sz w:val="32"/>
          <w:szCs w:val="32"/>
          <w:u w:val="single"/>
        </w:rPr>
      </w:pPr>
      <w:r w:rsidRPr="005D3F4D">
        <w:rPr>
          <w:rStyle w:val="c1c8c2"/>
          <w:b/>
          <w:bCs/>
          <w:sz w:val="32"/>
          <w:szCs w:val="32"/>
        </w:rPr>
        <w:t xml:space="preserve">           </w:t>
      </w:r>
      <w:r>
        <w:rPr>
          <w:rStyle w:val="c1c8c2"/>
          <w:b/>
          <w:bCs/>
          <w:sz w:val="32"/>
          <w:szCs w:val="32"/>
        </w:rPr>
        <w:t xml:space="preserve">          </w:t>
      </w:r>
      <w:r w:rsidRPr="00BB3638">
        <w:rPr>
          <w:rStyle w:val="c1c8c2"/>
          <w:bCs/>
          <w:sz w:val="26"/>
          <w:szCs w:val="26"/>
          <w:u w:val="single"/>
        </w:rPr>
        <w:t>Основное содержание учебного предмета</w:t>
      </w:r>
    </w:p>
    <w:p w:rsidR="003E7CDA" w:rsidRPr="005D3F4D" w:rsidRDefault="003E7CDA" w:rsidP="003E7CDA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Литература начала ХХ века</w:t>
      </w:r>
    </w:p>
    <w:p w:rsidR="003E7CDA" w:rsidRPr="005D3F4D" w:rsidRDefault="003E7CDA" w:rsidP="003E7CDA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Серебряный век русской поэзии.</w:t>
      </w:r>
    </w:p>
    <w:p w:rsidR="003E7CDA" w:rsidRPr="005D3F4D" w:rsidRDefault="003E7CDA" w:rsidP="003E7CDA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Литература 20-х годов ХХ века.</w:t>
      </w:r>
    </w:p>
    <w:p w:rsidR="003E7CDA" w:rsidRPr="005D3F4D" w:rsidRDefault="003E7CDA" w:rsidP="003E7CDA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Литература 30-х годов ХХ века.</w:t>
      </w:r>
    </w:p>
    <w:p w:rsidR="003E7CDA" w:rsidRPr="005D3F4D" w:rsidRDefault="003E7CDA" w:rsidP="003E7CDA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Литература « потерянного поколения».</w:t>
      </w:r>
    </w:p>
    <w:p w:rsidR="003E7CDA" w:rsidRPr="005D3F4D" w:rsidRDefault="003E7CDA" w:rsidP="003E7CDA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Литература периода В</w:t>
      </w:r>
      <w:r w:rsidRPr="005D3F4D">
        <w:rPr>
          <w:rFonts w:eastAsia="Andale Sans UI"/>
          <w:kern w:val="1"/>
          <w:sz w:val="26"/>
          <w:szCs w:val="26"/>
          <w:lang w:val="en-US"/>
        </w:rPr>
        <w:t>ОВ</w:t>
      </w:r>
      <w:r w:rsidRPr="005D3F4D">
        <w:rPr>
          <w:rFonts w:eastAsia="Andale Sans UI"/>
          <w:kern w:val="1"/>
          <w:sz w:val="26"/>
          <w:szCs w:val="26"/>
        </w:rPr>
        <w:t>.</w:t>
      </w:r>
    </w:p>
    <w:p w:rsidR="003E7CDA" w:rsidRPr="005D3F4D" w:rsidRDefault="003E7CDA" w:rsidP="003E7CDA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Литература 50-90-х годов ХХ века.</w:t>
      </w:r>
    </w:p>
    <w:p w:rsidR="003E7CDA" w:rsidRPr="005D3F4D" w:rsidRDefault="003E7CDA" w:rsidP="003E7CDA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Из литературы народов России.</w:t>
      </w:r>
    </w:p>
    <w:p w:rsidR="003E7CDA" w:rsidRPr="005D3F4D" w:rsidRDefault="003E7CDA" w:rsidP="003E7CDA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Литература конца Х</w:t>
      </w:r>
      <w:proofErr w:type="gramStart"/>
      <w:r w:rsidRPr="005D3F4D">
        <w:rPr>
          <w:rFonts w:eastAsia="Andale Sans UI"/>
          <w:kern w:val="1"/>
          <w:sz w:val="26"/>
          <w:szCs w:val="26"/>
        </w:rPr>
        <w:t>Х-</w:t>
      </w:r>
      <w:proofErr w:type="gramEnd"/>
      <w:r w:rsidRPr="005D3F4D">
        <w:rPr>
          <w:rFonts w:eastAsia="Andale Sans UI"/>
          <w:kern w:val="1"/>
          <w:sz w:val="26"/>
          <w:szCs w:val="26"/>
        </w:rPr>
        <w:t xml:space="preserve"> начала ХХI века.</w:t>
      </w:r>
    </w:p>
    <w:p w:rsidR="003E7CDA" w:rsidRPr="005D3F4D" w:rsidRDefault="003E7CDA" w:rsidP="003E7CDA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Из зарубежной литературы.</w:t>
      </w:r>
    </w:p>
    <w:p w:rsidR="003E7CDA" w:rsidRPr="005D3F4D" w:rsidRDefault="003E7CDA" w:rsidP="003E7CDA">
      <w:pPr>
        <w:widowControl w:val="0"/>
        <w:suppressAutoHyphens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E7CDA" w:rsidRPr="005D3F4D" w:rsidRDefault="003E7CDA" w:rsidP="003E7CDA">
      <w:pPr>
        <w:widowControl w:val="0"/>
        <w:numPr>
          <w:ilvl w:val="0"/>
          <w:numId w:val="5"/>
        </w:numPr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Осознанное, творческое чтение художественных произведений разных жанров.</w:t>
      </w:r>
    </w:p>
    <w:p w:rsidR="003E7CDA" w:rsidRPr="005D3F4D" w:rsidRDefault="003E7CDA" w:rsidP="003E7CDA">
      <w:pPr>
        <w:widowControl w:val="0"/>
        <w:numPr>
          <w:ilvl w:val="0"/>
          <w:numId w:val="5"/>
        </w:numPr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Выразительное чтение.</w:t>
      </w:r>
    </w:p>
    <w:p w:rsidR="003E7CDA" w:rsidRPr="005D3F4D" w:rsidRDefault="003E7CDA" w:rsidP="003E7CDA">
      <w:pPr>
        <w:widowControl w:val="0"/>
        <w:numPr>
          <w:ilvl w:val="0"/>
          <w:numId w:val="5"/>
        </w:numPr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Различные виды пересказа.</w:t>
      </w:r>
    </w:p>
    <w:p w:rsidR="003E7CDA" w:rsidRPr="005D3F4D" w:rsidRDefault="003E7CDA" w:rsidP="003E7CDA">
      <w:pPr>
        <w:widowControl w:val="0"/>
        <w:numPr>
          <w:ilvl w:val="0"/>
          <w:numId w:val="5"/>
        </w:numPr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Заучивание наизусть стихотворных текстов.</w:t>
      </w:r>
    </w:p>
    <w:p w:rsidR="003E7CDA" w:rsidRPr="005D3F4D" w:rsidRDefault="003E7CDA" w:rsidP="003E7CDA">
      <w:pPr>
        <w:widowControl w:val="0"/>
        <w:numPr>
          <w:ilvl w:val="0"/>
          <w:numId w:val="5"/>
        </w:numPr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Определение принадлежности литературного (фольклорного) текста к тому или иному роду и жанру.</w:t>
      </w:r>
    </w:p>
    <w:p w:rsidR="003E7CDA" w:rsidRPr="005D3F4D" w:rsidRDefault="003E7CDA" w:rsidP="003E7CDA">
      <w:pPr>
        <w:widowControl w:val="0"/>
        <w:numPr>
          <w:ilvl w:val="0"/>
          <w:numId w:val="5"/>
        </w:numPr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3E7CDA" w:rsidRPr="005D3F4D" w:rsidRDefault="003E7CDA" w:rsidP="003E7CDA">
      <w:pPr>
        <w:widowControl w:val="0"/>
        <w:numPr>
          <w:ilvl w:val="0"/>
          <w:numId w:val="5"/>
        </w:numPr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3E7CDA" w:rsidRPr="005D3F4D" w:rsidRDefault="003E7CDA" w:rsidP="003E7CDA">
      <w:pPr>
        <w:widowControl w:val="0"/>
        <w:numPr>
          <w:ilvl w:val="0"/>
          <w:numId w:val="5"/>
        </w:numPr>
        <w:suppressAutoHyphens/>
        <w:ind w:left="0"/>
        <w:rPr>
          <w:rFonts w:eastAsia="Andale Sans UI"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Участие в дискуссии, утверждение и доказательство своей точки зрения с учетом мнения оппонента.</w:t>
      </w:r>
    </w:p>
    <w:p w:rsidR="003E7CDA" w:rsidRPr="005D3F4D" w:rsidRDefault="003E7CDA" w:rsidP="003E7CDA">
      <w:pPr>
        <w:widowControl w:val="0"/>
        <w:numPr>
          <w:ilvl w:val="0"/>
          <w:numId w:val="5"/>
        </w:numPr>
        <w:suppressAutoHyphens/>
        <w:ind w:left="0"/>
        <w:rPr>
          <w:rFonts w:eastAsia="Andale Sans UI"/>
          <w:b/>
          <w:bCs/>
          <w:kern w:val="1"/>
          <w:sz w:val="26"/>
          <w:szCs w:val="26"/>
        </w:rPr>
      </w:pPr>
      <w:r w:rsidRPr="005D3F4D">
        <w:rPr>
          <w:rFonts w:eastAsia="Andale Sans UI"/>
          <w:kern w:val="1"/>
          <w:sz w:val="26"/>
          <w:szCs w:val="26"/>
        </w:rPr>
        <w:t>Подготовка рефератов, докладов; написание сочинений на основе и по мотивам литературных произведений.</w:t>
      </w:r>
    </w:p>
    <w:p w:rsidR="003E7CDA" w:rsidRDefault="003E7CDA" w:rsidP="003E7CDA">
      <w:pPr>
        <w:pStyle w:val="c6"/>
        <w:spacing w:before="0" w:beforeAutospacing="0" w:after="0" w:afterAutospacing="0"/>
        <w:rPr>
          <w:rStyle w:val="c1c8c2"/>
          <w:bCs/>
          <w:sz w:val="32"/>
          <w:szCs w:val="32"/>
        </w:rPr>
      </w:pPr>
    </w:p>
    <w:p w:rsidR="003E7CDA" w:rsidRDefault="003E7CDA" w:rsidP="003E7CDA">
      <w:pPr>
        <w:pStyle w:val="c6"/>
        <w:spacing w:before="0" w:beforeAutospacing="0" w:after="0" w:afterAutospacing="0"/>
        <w:rPr>
          <w:rStyle w:val="c1c8c2"/>
          <w:bCs/>
          <w:sz w:val="32"/>
          <w:szCs w:val="32"/>
        </w:rPr>
      </w:pPr>
    </w:p>
    <w:p w:rsidR="00FD629D" w:rsidRDefault="00FD629D" w:rsidP="003E7CD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sz w:val="32"/>
          <w:szCs w:val="32"/>
        </w:rPr>
      </w:pPr>
    </w:p>
    <w:p w:rsidR="00FD629D" w:rsidRDefault="00FD629D" w:rsidP="003E7CD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sz w:val="32"/>
          <w:szCs w:val="32"/>
        </w:rPr>
      </w:pPr>
    </w:p>
    <w:p w:rsidR="00FD629D" w:rsidRDefault="00FD629D" w:rsidP="003E7CD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sz w:val="32"/>
          <w:szCs w:val="32"/>
        </w:rPr>
      </w:pPr>
    </w:p>
    <w:p w:rsidR="00FD629D" w:rsidRDefault="00FD629D" w:rsidP="003E7CD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sz w:val="32"/>
          <w:szCs w:val="32"/>
        </w:rPr>
      </w:pPr>
    </w:p>
    <w:p w:rsidR="003E7CDA" w:rsidRDefault="003E7CDA" w:rsidP="003E7CD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sz w:val="32"/>
          <w:szCs w:val="32"/>
        </w:rPr>
      </w:pPr>
      <w:r w:rsidRPr="00BB3638">
        <w:rPr>
          <w:rStyle w:val="a4"/>
          <w:sz w:val="32"/>
          <w:szCs w:val="32"/>
        </w:rPr>
        <w:lastRenderedPageBreak/>
        <w:t xml:space="preserve">Раздел </w:t>
      </w:r>
      <w:r>
        <w:rPr>
          <w:rStyle w:val="a4"/>
          <w:sz w:val="32"/>
          <w:szCs w:val="32"/>
        </w:rPr>
        <w:t>5. Тематическое планирование</w:t>
      </w:r>
    </w:p>
    <w:p w:rsidR="003E7CDA" w:rsidRDefault="003E7CDA" w:rsidP="003E7CD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sz w:val="32"/>
          <w:szCs w:val="32"/>
        </w:rPr>
      </w:pPr>
    </w:p>
    <w:tbl>
      <w:tblPr>
        <w:tblW w:w="15218" w:type="dxa"/>
        <w:tblInd w:w="-432" w:type="dxa"/>
        <w:tblLayout w:type="fixed"/>
        <w:tblLook w:val="01E0"/>
      </w:tblPr>
      <w:tblGrid>
        <w:gridCol w:w="680"/>
        <w:gridCol w:w="3114"/>
        <w:gridCol w:w="2975"/>
        <w:gridCol w:w="4674"/>
        <w:gridCol w:w="1146"/>
        <w:gridCol w:w="2629"/>
      </w:tblGrid>
      <w:tr w:rsidR="003E7CDA" w:rsidRPr="005E6A79" w:rsidTr="00FD629D">
        <w:trPr>
          <w:trHeight w:val="34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№</w:t>
            </w:r>
          </w:p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5E6A7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5E6A79">
              <w:rPr>
                <w:b/>
                <w:lang w:eastAsia="en-US"/>
              </w:rPr>
              <w:t>/</w:t>
            </w:r>
            <w:proofErr w:type="spellStart"/>
            <w:r w:rsidRPr="005E6A7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Тема урока</w:t>
            </w:r>
          </w:p>
          <w:p w:rsidR="003E7CDA" w:rsidRPr="005E6A79" w:rsidRDefault="003E7CDA" w:rsidP="00FD629D">
            <w:pPr>
              <w:rPr>
                <w:lang w:eastAsia="en-US"/>
              </w:rPr>
            </w:pPr>
          </w:p>
          <w:p w:rsidR="003E7CDA" w:rsidRPr="005E6A79" w:rsidRDefault="003E7CDA" w:rsidP="00FD629D">
            <w:pPr>
              <w:rPr>
                <w:lang w:eastAsia="en-US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Элементы содержания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Вид контроля</w:t>
            </w:r>
          </w:p>
        </w:tc>
      </w:tr>
      <w:tr w:rsidR="003E7CDA" w:rsidRPr="005E6A79" w:rsidTr="00FD629D">
        <w:trPr>
          <w:trHeight w:val="44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</w:p>
        </w:tc>
      </w:tr>
      <w:tr w:rsidR="003E7CDA" w:rsidRPr="005E6A79" w:rsidTr="00FD629D">
        <w:trPr>
          <w:trHeight w:val="394"/>
        </w:trPr>
        <w:tc>
          <w:tcPr>
            <w:tcW w:w="1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  <w:lang w:eastAsia="en-US"/>
              </w:rPr>
            </w:pPr>
            <w:r w:rsidRPr="005E6A79">
              <w:rPr>
                <w:b/>
              </w:rPr>
              <w:t xml:space="preserve">                                                                                        Введение.</w:t>
            </w:r>
            <w:r w:rsidRPr="005E6A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E6A79">
              <w:rPr>
                <w:b/>
              </w:rPr>
              <w:t>Характеристика литературного процесса начала XX века.</w:t>
            </w:r>
          </w:p>
        </w:tc>
      </w:tr>
      <w:tr w:rsidR="003E7CDA" w:rsidRPr="005E6A79" w:rsidTr="00FD629D">
        <w:trPr>
          <w:trHeight w:val="10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</w:rPr>
            </w:pPr>
            <w:r w:rsidRPr="005E6A79">
              <w:rPr>
                <w:b/>
              </w:rPr>
              <w:t xml:space="preserve">Русская литература ХХ века в контексте мировой культуры.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Литература начала ХХ века. Развитие традиций русской классической литературы.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Знать</w:t>
            </w:r>
            <w:r w:rsidRPr="005E6A79">
              <w:t xml:space="preserve">: характерные особенности эпохи; основные этапы развития литературы. </w:t>
            </w:r>
          </w:p>
          <w:p w:rsidR="003E7CDA" w:rsidRPr="005E6A79" w:rsidRDefault="003E7CDA" w:rsidP="00FD629D">
            <w:pPr>
              <w:contextualSpacing/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конспектировать лекцию учителя.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Конспект</w:t>
            </w:r>
          </w:p>
        </w:tc>
      </w:tr>
      <w:tr w:rsidR="003E7CDA" w:rsidRPr="005E6A79" w:rsidTr="00FD629D">
        <w:trPr>
          <w:trHeight w:val="385"/>
        </w:trPr>
        <w:tc>
          <w:tcPr>
            <w:tcW w:w="1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Литература начала XX века</w:t>
            </w:r>
          </w:p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Писатели - реалисты начала ХХ века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19"/>
              <w:contextualSpacing/>
              <w:rPr>
                <w:color w:val="000000"/>
              </w:rPr>
            </w:pPr>
            <w:r w:rsidRPr="005E6A79">
              <w:rPr>
                <w:b/>
                <w:color w:val="000000"/>
                <w:u w:val="single"/>
              </w:rPr>
              <w:t>И.А.Бунин</w:t>
            </w:r>
            <w:r w:rsidRPr="005E6A79">
              <w:rPr>
                <w:color w:val="000000"/>
              </w:rPr>
              <w:t xml:space="preserve">. </w:t>
            </w:r>
          </w:p>
          <w:p w:rsidR="003E7CDA" w:rsidRPr="005E6A79" w:rsidRDefault="003E7CDA" w:rsidP="00FD629D">
            <w:pPr>
              <w:shd w:val="clear" w:color="auto" w:fill="FFFFFF"/>
              <w:ind w:left="19"/>
              <w:contextualSpacing/>
              <w:rPr>
                <w:b/>
                <w:color w:val="000000"/>
                <w:u w:val="single"/>
              </w:rPr>
            </w:pPr>
            <w:r w:rsidRPr="005E6A79">
              <w:rPr>
                <w:b/>
                <w:color w:val="000000"/>
              </w:rPr>
              <w:t>Очерк жизни и творчества.</w:t>
            </w:r>
            <w:r w:rsidRPr="005E6A79">
              <w:rPr>
                <w:b/>
                <w:i/>
              </w:rPr>
              <w:t xml:space="preserve"> </w:t>
            </w:r>
            <w:r w:rsidRPr="005E6A79">
              <w:rPr>
                <w:b/>
              </w:rPr>
              <w:t xml:space="preserve">Лирика.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Жизнь и творчество. Лирика И.А.Бунина, ее философичность, лаконизм, изысканность.</w:t>
            </w:r>
          </w:p>
          <w:p w:rsidR="003E7CDA" w:rsidRPr="005E6A79" w:rsidRDefault="003E7CDA" w:rsidP="00FD629D">
            <w:pPr>
              <w:contextualSpacing/>
              <w:jc w:val="center"/>
            </w:pPr>
            <w:r w:rsidRPr="005E6A79">
              <w:t>Стихотворения</w:t>
            </w:r>
            <w:proofErr w:type="gramStart"/>
            <w:r w:rsidRPr="005E6A79">
              <w:t>:«</w:t>
            </w:r>
            <w:proofErr w:type="gramEnd"/>
            <w:r w:rsidRPr="005E6A79">
              <w:t>Вечер», «Не устану воспевать вас, звезды!..», «Последний шмель».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both"/>
            </w:pPr>
            <w:r w:rsidRPr="005E6A79">
              <w:rPr>
                <w:b/>
              </w:rPr>
              <w:t>Знать</w:t>
            </w:r>
            <w:r w:rsidRPr="005E6A79">
              <w:t xml:space="preserve">: важнейшие биографические сведения о писателе; тексты произведений; сюжет, особенности композиции и систему образов. </w:t>
            </w:r>
            <w:r w:rsidRPr="005E6A79">
              <w:rPr>
                <w:b/>
              </w:rPr>
              <w:t>Уметь</w:t>
            </w:r>
            <w:r w:rsidRPr="005E6A79">
              <w:t>: анализировать произведение в единстве содержания и формы.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текста</w:t>
            </w:r>
            <w:r>
              <w:t>, тестирование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19"/>
              <w:contextualSpacing/>
              <w:rPr>
                <w:b/>
                <w:color w:val="000000"/>
              </w:rPr>
            </w:pPr>
            <w:r w:rsidRPr="005E6A79">
              <w:rPr>
                <w:b/>
                <w:color w:val="000000"/>
              </w:rPr>
              <w:t xml:space="preserve">«Господин из Сан – </w:t>
            </w:r>
            <w:proofErr w:type="spellStart"/>
            <w:r w:rsidRPr="005E6A79">
              <w:rPr>
                <w:b/>
                <w:color w:val="000000"/>
              </w:rPr>
              <w:t>Франциско</w:t>
            </w:r>
            <w:proofErr w:type="spellEnd"/>
            <w:r w:rsidRPr="005E6A79">
              <w:rPr>
                <w:b/>
                <w:color w:val="000000"/>
              </w:rPr>
              <w:t>»</w:t>
            </w:r>
            <w:proofErr w:type="gramStart"/>
            <w:r w:rsidRPr="005E6A79">
              <w:rPr>
                <w:b/>
                <w:color w:val="000000"/>
              </w:rPr>
              <w:t xml:space="preserve"> .</w:t>
            </w:r>
            <w:proofErr w:type="gramEnd"/>
            <w:r w:rsidRPr="005E6A79">
              <w:rPr>
                <w:b/>
                <w:color w:val="000000"/>
              </w:rPr>
              <w:t>Бездуховное существование.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 xml:space="preserve">«Господин из </w:t>
            </w:r>
            <w:proofErr w:type="gramStart"/>
            <w:r w:rsidRPr="005E6A79">
              <w:t xml:space="preserve">Сан – </w:t>
            </w:r>
            <w:proofErr w:type="spellStart"/>
            <w:r w:rsidRPr="005E6A79">
              <w:t>Франциско</w:t>
            </w:r>
            <w:proofErr w:type="spellEnd"/>
            <w:proofErr w:type="gramEnd"/>
            <w:r w:rsidRPr="005E6A79">
              <w:t>»-.Своеобразие стиля Бунина.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both"/>
            </w:pPr>
            <w:r w:rsidRPr="005E6A79">
              <w:rPr>
                <w:b/>
              </w:rPr>
              <w:t>Знать</w:t>
            </w:r>
            <w:r w:rsidRPr="005E6A79">
              <w:t>: те</w:t>
            </w:r>
            <w:proofErr w:type="gramStart"/>
            <w:r w:rsidRPr="005E6A79">
              <w:t>кст пр</w:t>
            </w:r>
            <w:proofErr w:type="gramEnd"/>
            <w:r w:rsidRPr="005E6A79">
              <w:t xml:space="preserve">оизведения; сюжет, особенности композиции и систему образов. </w:t>
            </w:r>
            <w:r w:rsidRPr="005E6A79">
              <w:rPr>
                <w:b/>
              </w:rPr>
              <w:t>Уметь</w:t>
            </w:r>
            <w:r w:rsidRPr="005E6A79">
              <w:t>: анализировать произведение в единстве содержания и формы.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рассказа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19"/>
              <w:contextualSpacing/>
              <w:rPr>
                <w:b/>
                <w:color w:val="000000"/>
              </w:rPr>
            </w:pPr>
            <w:r w:rsidRPr="005E6A79">
              <w:rPr>
                <w:b/>
                <w:color w:val="000000"/>
              </w:rPr>
              <w:t xml:space="preserve">«Господин из </w:t>
            </w:r>
            <w:proofErr w:type="gramStart"/>
            <w:r w:rsidRPr="005E6A79">
              <w:rPr>
                <w:b/>
                <w:color w:val="000000"/>
              </w:rPr>
              <w:t xml:space="preserve">Сан – </w:t>
            </w:r>
            <w:proofErr w:type="spellStart"/>
            <w:r w:rsidRPr="005E6A79">
              <w:rPr>
                <w:b/>
                <w:color w:val="000000"/>
              </w:rPr>
              <w:t>Франциско</w:t>
            </w:r>
            <w:proofErr w:type="spellEnd"/>
            <w:proofErr w:type="gramEnd"/>
            <w:r w:rsidRPr="005E6A79">
              <w:rPr>
                <w:b/>
                <w:color w:val="000000"/>
              </w:rPr>
              <w:t>»- социально - философские обобщения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Обращение писателя к широчайшим социально-философским обобщениям. Поэтика рассказа.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both"/>
              <w:rPr>
                <w:b/>
              </w:rPr>
            </w:pPr>
            <w:r w:rsidRPr="005E6A79">
              <w:rPr>
                <w:b/>
              </w:rPr>
              <w:t>Знать</w:t>
            </w:r>
            <w:r w:rsidRPr="005E6A79">
              <w:t>: те</w:t>
            </w:r>
            <w:proofErr w:type="gramStart"/>
            <w:r w:rsidRPr="005E6A79">
              <w:t>кст пр</w:t>
            </w:r>
            <w:proofErr w:type="gramEnd"/>
            <w:r w:rsidRPr="005E6A79">
              <w:t xml:space="preserve">оизведения; сюжет, особенности композиции и систему образов. </w:t>
            </w:r>
            <w:r w:rsidRPr="005E6A79">
              <w:rPr>
                <w:b/>
              </w:rPr>
              <w:t>Уметь</w:t>
            </w:r>
            <w:r w:rsidRPr="005E6A79">
              <w:t>: анализировать произведение в единстве содержания и формы.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рассказа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19"/>
              <w:contextualSpacing/>
              <w:rPr>
                <w:b/>
              </w:rPr>
            </w:pPr>
            <w:r w:rsidRPr="005E6A79">
              <w:rPr>
                <w:b/>
              </w:rPr>
              <w:t>Герои и их чувства в рассказе «Солнечный удар»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«Солнечный удар». Новаторство автора в традиционной для русской литературе теме. Авторская позиция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both"/>
            </w:pPr>
            <w:r w:rsidRPr="005E6A79">
              <w:rPr>
                <w:b/>
              </w:rPr>
              <w:t>Знать</w:t>
            </w:r>
            <w:r w:rsidRPr="005E6A79">
              <w:t>: те</w:t>
            </w:r>
            <w:proofErr w:type="gramStart"/>
            <w:r w:rsidRPr="005E6A79">
              <w:t>кст пр</w:t>
            </w:r>
            <w:proofErr w:type="gramEnd"/>
            <w:r w:rsidRPr="005E6A79">
              <w:t xml:space="preserve">оизведения; сюжет, особенности композиции и систему образов. </w:t>
            </w:r>
            <w:r w:rsidRPr="005E6A79">
              <w:rPr>
                <w:b/>
              </w:rPr>
              <w:t>Уметь</w:t>
            </w:r>
            <w:r w:rsidRPr="005E6A79">
              <w:t>: анализировать произведение в единстве содержания и формы.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Письменная работа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lastRenderedPageBreak/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19"/>
              <w:contextualSpacing/>
            </w:pPr>
            <w:r w:rsidRPr="005E6A79">
              <w:rPr>
                <w:b/>
                <w:u w:val="single"/>
              </w:rPr>
              <w:t>А.И.Куприн</w:t>
            </w:r>
            <w:r w:rsidRPr="005E6A79">
              <w:t xml:space="preserve">. </w:t>
            </w:r>
            <w:r w:rsidRPr="005E6A79">
              <w:rPr>
                <w:b/>
              </w:rPr>
              <w:t>Жизнь и творчество.  «Олеся»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Жизнь и творчество писателя в сопоставлении с творчеством Бунина.</w:t>
            </w:r>
          </w:p>
          <w:p w:rsidR="003E7CDA" w:rsidRPr="005E6A79" w:rsidRDefault="003E7CDA" w:rsidP="00FD629D">
            <w:pPr>
              <w:contextualSpacing/>
              <w:jc w:val="center"/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творческий путь Куприна в сопоставлении с творчеством Бунина;  мастерство Куприна в изображении мира человеческих чувств.</w:t>
            </w:r>
          </w:p>
          <w:p w:rsidR="003E7CDA" w:rsidRPr="005E6A79" w:rsidRDefault="003E7CDA" w:rsidP="00FD629D">
            <w:pPr>
              <w:contextualSpacing/>
              <w:jc w:val="both"/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учителя, работать с литературными источниками.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Конспект</w:t>
            </w:r>
            <w:r>
              <w:rPr>
                <w:lang w:eastAsia="en-US"/>
              </w:rPr>
              <w:t>,</w:t>
            </w:r>
          </w:p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tabs>
                <w:tab w:val="center" w:pos="4677"/>
                <w:tab w:val="right" w:pos="9355"/>
              </w:tabs>
              <w:contextualSpacing/>
              <w:rPr>
                <w:b/>
              </w:rPr>
            </w:pPr>
            <w:r w:rsidRPr="005E6A79">
              <w:rPr>
                <w:b/>
              </w:rPr>
              <w:t>Талант любви в рассказе А.И.Куприна «Гранатовый браслет».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Своеобразие сюжета повести А.И.Куприна «Гранатовый браслет». Проблематика и поэтика рассказа «Гранатовый браслет».  Талант любви.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both"/>
            </w:pPr>
            <w:r w:rsidRPr="005E6A79">
              <w:rPr>
                <w:b/>
              </w:rPr>
              <w:t>Знать:</w:t>
            </w:r>
            <w:r w:rsidRPr="005E6A79">
              <w:t xml:space="preserve"> сюжет произведения, трагизм решения любовной темы в повести; символический смысл художественных деталей.</w:t>
            </w:r>
          </w:p>
          <w:p w:rsidR="003E7CDA" w:rsidRPr="005E6A79" w:rsidRDefault="003E7CDA" w:rsidP="00FD629D">
            <w:pPr>
              <w:jc w:val="both"/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выразительности; строить монологическое высказывание.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 текста</w:t>
            </w:r>
          </w:p>
        </w:tc>
      </w:tr>
      <w:tr w:rsidR="003E7CDA" w:rsidRPr="005E6A79" w:rsidTr="00FD629D">
        <w:trPr>
          <w:trHeight w:val="4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11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29" w:right="14"/>
              <w:contextualSpacing/>
              <w:jc w:val="both"/>
              <w:rPr>
                <w:b/>
                <w:color w:val="000000"/>
              </w:rPr>
            </w:pPr>
            <w:r w:rsidRPr="005E6A79">
              <w:rPr>
                <w:b/>
                <w:color w:val="000000"/>
              </w:rPr>
              <w:t>Смысл финала рассказа «Гранатовый браслет»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Урок контроля знаний по теме.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произведений И.А.Бунина и А.И.Куприна.</w:t>
            </w:r>
          </w:p>
          <w:p w:rsidR="003E7CDA" w:rsidRPr="005E6A79" w:rsidRDefault="003E7CDA" w:rsidP="00FD629D">
            <w:pPr>
              <w:shd w:val="clear" w:color="auto" w:fill="FFFFFF"/>
              <w:spacing w:line="269" w:lineRule="exact"/>
              <w:ind w:left="29" w:right="14"/>
              <w:jc w:val="both"/>
              <w:rPr>
                <w:color w:val="000000"/>
              </w:rPr>
            </w:pPr>
            <w:r w:rsidRPr="005E6A79">
              <w:rPr>
                <w:b/>
                <w:color w:val="000000"/>
              </w:rPr>
              <w:t>Уметь:</w:t>
            </w:r>
            <w:r w:rsidRPr="005E6A79">
              <w:rPr>
                <w:color w:val="000000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Контрольная работа</w:t>
            </w:r>
          </w:p>
        </w:tc>
      </w:tr>
      <w:tr w:rsidR="003E7CDA" w:rsidRPr="005E6A79" w:rsidTr="00FD629D">
        <w:trPr>
          <w:trHeight w:val="11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12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29" w:right="14"/>
              <w:contextualSpacing/>
              <w:rPr>
                <w:b/>
                <w:i/>
                <w:color w:val="000000"/>
              </w:rPr>
            </w:pPr>
            <w:r w:rsidRPr="005E6A79">
              <w:rPr>
                <w:b/>
                <w:i/>
                <w:color w:val="000000"/>
              </w:rPr>
              <w:t xml:space="preserve">Сочинение № 1 </w:t>
            </w:r>
          </w:p>
          <w:p w:rsidR="003E7CDA" w:rsidRPr="005E6A79" w:rsidRDefault="003E7CDA" w:rsidP="00FD629D">
            <w:pPr>
              <w:shd w:val="clear" w:color="auto" w:fill="FFFFFF"/>
              <w:ind w:left="29" w:right="14"/>
              <w:contextualSpacing/>
              <w:rPr>
                <w:b/>
                <w:color w:val="000000"/>
              </w:rPr>
            </w:pPr>
            <w:r w:rsidRPr="005E6A79">
              <w:rPr>
                <w:b/>
                <w:i/>
                <w:color w:val="000000"/>
              </w:rPr>
              <w:t>по творчеству И.Бунина и  А. Куприна.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развития речи.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произведений И.А.Бунина и А.И.Куприна.</w:t>
            </w:r>
          </w:p>
          <w:p w:rsidR="003E7CDA" w:rsidRPr="005E6A79" w:rsidRDefault="003E7CDA" w:rsidP="00FD629D">
            <w:pPr>
              <w:shd w:val="clear" w:color="auto" w:fill="FFFFFF"/>
              <w:spacing w:line="269" w:lineRule="exact"/>
              <w:ind w:left="29" w:right="14"/>
              <w:jc w:val="both"/>
              <w:rPr>
                <w:color w:val="000000"/>
              </w:rPr>
            </w:pPr>
            <w:r w:rsidRPr="005E6A79">
              <w:rPr>
                <w:b/>
                <w:color w:val="000000"/>
              </w:rPr>
              <w:t>Уметь:</w:t>
            </w:r>
            <w:r w:rsidRPr="005E6A79">
              <w:rPr>
                <w:color w:val="000000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Сочинение</w:t>
            </w:r>
          </w:p>
        </w:tc>
      </w:tr>
      <w:tr w:rsidR="003E7CDA" w:rsidRPr="005E6A79" w:rsidTr="00FD629D">
        <w:trPr>
          <w:trHeight w:val="565"/>
        </w:trPr>
        <w:tc>
          <w:tcPr>
            <w:tcW w:w="1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line="269" w:lineRule="exact"/>
              <w:ind w:left="29" w:right="14"/>
              <w:jc w:val="both"/>
              <w:rPr>
                <w:color w:val="000000"/>
              </w:rPr>
            </w:pPr>
          </w:p>
          <w:p w:rsidR="003E7CDA" w:rsidRPr="005E6A79" w:rsidRDefault="003E7CDA" w:rsidP="00FD629D">
            <w:pPr>
              <w:contextualSpacing/>
              <w:jc w:val="center"/>
              <w:rPr>
                <w:b/>
                <w:bCs/>
              </w:rPr>
            </w:pPr>
            <w:r w:rsidRPr="005E6A79">
              <w:rPr>
                <w:b/>
                <w:bCs/>
              </w:rPr>
              <w:t xml:space="preserve">Серебряный век русской поэзии  </w:t>
            </w:r>
          </w:p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bCs/>
              </w:rPr>
              <w:t xml:space="preserve">           </w:t>
            </w:r>
          </w:p>
        </w:tc>
      </w:tr>
      <w:tr w:rsidR="003E7CDA" w:rsidRPr="005E6A79" w:rsidTr="00FD629D">
        <w:trPr>
          <w:trHeight w:val="14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13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 xml:space="preserve">Обзор русской поэзии конца XIX – начала XX в. </w:t>
            </w:r>
            <w:r w:rsidRPr="005E6A79">
              <w:rPr>
                <w:b/>
                <w:u w:val="single"/>
              </w:rPr>
              <w:t>Серебряный век.</w:t>
            </w:r>
            <w:r w:rsidRPr="005E6A79"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t>Серебряный век. Литературные течения поэзии русского модернизма. Поэты вне литературных течений.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 xml:space="preserve">Знать: </w:t>
            </w:r>
            <w:r w:rsidRPr="005E6A79">
              <w:t xml:space="preserve"> важнейшие биографические сведения о поэтах серебряного века; характерные особенности эпохи, отраженные в произведении. 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самостоятельно искать информацию в справочной литературе.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Реферат о поэте Серебряного века</w:t>
            </w:r>
          </w:p>
        </w:tc>
      </w:tr>
      <w:tr w:rsidR="003E7CDA" w:rsidRPr="005E6A79" w:rsidTr="00FD629D">
        <w:trPr>
          <w:trHeight w:val="707"/>
        </w:trPr>
        <w:tc>
          <w:tcPr>
            <w:tcW w:w="1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/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Обзор русской поэзии к.19-н.20вв.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14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Символизм. Истоки русского символизма.</w:t>
            </w:r>
            <w:r w:rsidRPr="005E6A79">
              <w:t xml:space="preserve"> </w:t>
            </w:r>
          </w:p>
          <w:p w:rsidR="003E7CDA" w:rsidRPr="005E6A79" w:rsidRDefault="003E7CDA" w:rsidP="00FD629D">
            <w:pPr>
              <w:contextualSpacing/>
            </w:pPr>
          </w:p>
          <w:p w:rsidR="003E7CDA" w:rsidRPr="005E6A79" w:rsidRDefault="003E7CDA" w:rsidP="00FD629D">
            <w:pPr>
              <w:shd w:val="clear" w:color="auto" w:fill="FFFFFF"/>
              <w:ind w:left="24" w:right="14"/>
              <w:contextualSpacing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lastRenderedPageBreak/>
              <w:t>Истоки русского символизма. "Старшие символисты"</w:t>
            </w:r>
          </w:p>
          <w:p w:rsidR="003E7CDA" w:rsidRPr="005E6A79" w:rsidRDefault="003E7CDA" w:rsidP="00FD629D">
            <w:pPr>
              <w:contextualSpacing/>
              <w:jc w:val="center"/>
            </w:pPr>
            <w:proofErr w:type="gramStart"/>
            <w:r w:rsidRPr="005E6A79">
              <w:lastRenderedPageBreak/>
              <w:t>(В.Брюсов,  К. Бальмонт,</w:t>
            </w:r>
            <w:proofErr w:type="gramEnd"/>
          </w:p>
          <w:p w:rsidR="003E7CDA" w:rsidRPr="005E6A79" w:rsidRDefault="003E7CDA" w:rsidP="00FD629D">
            <w:pPr>
              <w:contextualSpacing/>
              <w:jc w:val="center"/>
            </w:pPr>
            <w:proofErr w:type="gramStart"/>
            <w:r w:rsidRPr="005E6A79">
              <w:t>Ф. К. Сологуб) и "</w:t>
            </w:r>
            <w:proofErr w:type="spellStart"/>
            <w:r w:rsidRPr="005E6A79">
              <w:t>младосимволисты</w:t>
            </w:r>
            <w:proofErr w:type="spellEnd"/>
            <w:r w:rsidRPr="005E6A79">
              <w:t>"</w:t>
            </w:r>
            <w:proofErr w:type="gramEnd"/>
          </w:p>
          <w:p w:rsidR="003E7CDA" w:rsidRPr="005E6A79" w:rsidRDefault="003E7CDA" w:rsidP="00FD629D">
            <w:pPr>
              <w:contextualSpacing/>
              <w:jc w:val="center"/>
            </w:pPr>
            <w:r w:rsidRPr="005E6A79">
              <w:t>(А. Белый, А. А. Блок).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lastRenderedPageBreak/>
              <w:t>Знать</w:t>
            </w:r>
            <w:r w:rsidRPr="005E6A79">
              <w:t xml:space="preserve">: важнейшие биографические сведения о поэтах; тексты произведений; сюжет, особенности композиции и систему </w:t>
            </w:r>
            <w:r w:rsidRPr="005E6A79">
              <w:lastRenderedPageBreak/>
              <w:t xml:space="preserve">образов; </w:t>
            </w:r>
            <w:r w:rsidRPr="005E6A79">
              <w:rPr>
                <w:b/>
              </w:rPr>
              <w:t xml:space="preserve">Уметь: </w:t>
            </w:r>
            <w:r w:rsidRPr="005E6A79">
              <w:t xml:space="preserve"> анализировать произведение в единстве содержания и формы;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lastRenderedPageBreak/>
              <w:t>Анализ стихотворения</w:t>
            </w:r>
            <w:r>
              <w:rPr>
                <w:lang w:eastAsia="en-US"/>
              </w:rPr>
              <w:t xml:space="preserve"> тестирование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15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tabs>
                <w:tab w:val="center" w:pos="4677"/>
                <w:tab w:val="right" w:pos="9355"/>
              </w:tabs>
              <w:contextualSpacing/>
              <w:rPr>
                <w:b/>
              </w:rPr>
            </w:pPr>
            <w:r w:rsidRPr="005E6A79">
              <w:rPr>
                <w:b/>
              </w:rPr>
              <w:t xml:space="preserve">Поэзия </w:t>
            </w:r>
            <w:r w:rsidRPr="005E6A79">
              <w:rPr>
                <w:b/>
                <w:u w:val="single"/>
              </w:rPr>
              <w:t>В.Я.Брюсова</w:t>
            </w:r>
            <w:r w:rsidRPr="005E6A79">
              <w:rPr>
                <w:b/>
              </w:rPr>
              <w:t>.</w:t>
            </w:r>
            <w:r w:rsidRPr="005E6A79">
              <w:rPr>
                <w:b/>
                <w:i/>
                <w:shd w:val="clear" w:color="auto" w:fill="FFFFFF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t>Стихотворения: «Сонет к форме», «Юному поэту», «Грядущие гунны».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Знать</w:t>
            </w:r>
            <w:r w:rsidRPr="005E6A79">
              <w:t xml:space="preserve">: сюжет, особенности композиции и систему образов; </w:t>
            </w:r>
            <w:r w:rsidRPr="005E6A79">
              <w:rPr>
                <w:b/>
              </w:rPr>
              <w:t xml:space="preserve">Уметь: </w:t>
            </w:r>
            <w:r w:rsidRPr="005E6A79">
              <w:t xml:space="preserve"> анализировать произведение.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стихотворения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16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40" w:right="6"/>
              <w:contextualSpacing/>
              <w:rPr>
                <w:b/>
              </w:rPr>
            </w:pPr>
            <w:r w:rsidRPr="005E6A79">
              <w:rPr>
                <w:b/>
              </w:rPr>
              <w:t xml:space="preserve">«Поэзия как волшебство» в творчестве </w:t>
            </w:r>
            <w:r w:rsidRPr="005E6A79">
              <w:rPr>
                <w:b/>
                <w:u w:val="single"/>
              </w:rPr>
              <w:t>К.Д.Бальмонта.</w:t>
            </w:r>
            <w:r w:rsidRPr="005E6A79"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t>Стихотворения: «Я мечтою ловил уходящие тени…», «</w:t>
            </w:r>
            <w:proofErr w:type="spellStart"/>
            <w:r w:rsidRPr="005E6A79">
              <w:t>Безглагольность</w:t>
            </w:r>
            <w:proofErr w:type="spellEnd"/>
            <w:r w:rsidRPr="005E6A79">
              <w:t>», «Я в этот мир пришел, чтоб видеть солнце…»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Знать</w:t>
            </w:r>
            <w:r w:rsidRPr="005E6A79">
              <w:t xml:space="preserve">: сюжет, особенности композиции и систему образов; </w:t>
            </w:r>
            <w:r w:rsidRPr="005E6A79">
              <w:rPr>
                <w:b/>
              </w:rPr>
              <w:t xml:space="preserve">Уметь: </w:t>
            </w:r>
            <w:r w:rsidRPr="005E6A79">
              <w:t xml:space="preserve"> анализировать произведение в единстве содержания и формы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Анализ стихотворения (письменная работа)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17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right="5"/>
              <w:contextualSpacing/>
              <w:jc w:val="both"/>
              <w:rPr>
                <w:b/>
              </w:rPr>
            </w:pPr>
            <w:r w:rsidRPr="005E6A79">
              <w:rPr>
                <w:b/>
              </w:rPr>
              <w:t xml:space="preserve">Путешествие за «золотым руном» </w:t>
            </w:r>
            <w:r w:rsidRPr="005E6A79">
              <w:rPr>
                <w:b/>
                <w:u w:val="single"/>
              </w:rPr>
              <w:t>Андрея Белого.</w:t>
            </w:r>
            <w:r w:rsidRPr="005E6A79"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t>Андрей Белый. Жизнь и творчество. Анализ  стихотворений «Раздумье», «Русь», «Родине»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Знать</w:t>
            </w:r>
            <w:r w:rsidRPr="005E6A79">
              <w:t xml:space="preserve">: сюжет, особенности композиции и систему образов; </w:t>
            </w:r>
            <w:r w:rsidRPr="005E6A79">
              <w:rPr>
                <w:b/>
              </w:rPr>
              <w:t>Уметь:</w:t>
            </w:r>
            <w:r w:rsidRPr="005E6A79">
              <w:t xml:space="preserve"> определять идейно-художественную роль элементов сюжета, композиции, системы образов и изобразительно-выразительных средств языка;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18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34"/>
              <w:contextualSpacing/>
            </w:pPr>
            <w:r w:rsidRPr="005E6A79">
              <w:rPr>
                <w:b/>
              </w:rPr>
              <w:t>Акмеизм</w:t>
            </w:r>
            <w:r w:rsidRPr="005E6A79">
              <w:t xml:space="preserve"> </w:t>
            </w:r>
            <w:r w:rsidRPr="005E6A79">
              <w:rPr>
                <w:b/>
              </w:rPr>
              <w:t xml:space="preserve">как литературное направление. Ранняя лирика А. </w:t>
            </w:r>
            <w:r w:rsidRPr="005E6A79">
              <w:rPr>
                <w:b/>
                <w:u w:val="single"/>
              </w:rPr>
              <w:t>Ахматовой.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 xml:space="preserve">Акмеизм, основные черты его поэтики. </w:t>
            </w:r>
            <w:r w:rsidRPr="005E6A79">
              <w:t>Программа акмеизма в статье Н. С. Гумилева "Наследие символизма и акмеизм"; утверждение акмеистами красоты земной жизни.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both"/>
            </w:pPr>
            <w:r w:rsidRPr="005E6A79">
              <w:rPr>
                <w:b/>
              </w:rPr>
              <w:t>Знать:</w:t>
            </w:r>
            <w:r w:rsidRPr="005E6A79">
              <w:t xml:space="preserve"> основные черты  поэтики; истоки акмеизма, краткую характеристику творчества поэтов-акмеистов.</w:t>
            </w:r>
          </w:p>
          <w:p w:rsidR="003E7CDA" w:rsidRPr="005E6A79" w:rsidRDefault="003E7CDA" w:rsidP="00FD629D">
            <w:pPr>
              <w:jc w:val="both"/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учителя, анализировать поэтический текст с точки зрения содержания и средств </w:t>
            </w:r>
            <w:proofErr w:type="spellStart"/>
            <w:r w:rsidRPr="005E6A79">
              <w:t>худож</w:t>
            </w:r>
            <w:proofErr w:type="spellEnd"/>
            <w:r w:rsidRPr="005E6A79">
              <w:t>. 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Конспект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19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34"/>
              <w:contextualSpacing/>
            </w:pPr>
            <w:r w:rsidRPr="005E6A79">
              <w:rPr>
                <w:b/>
              </w:rPr>
              <w:t>Мир образов</w:t>
            </w:r>
            <w:r w:rsidRPr="005E6A79">
              <w:t xml:space="preserve"> </w:t>
            </w:r>
            <w:r w:rsidRPr="005E6A79">
              <w:rPr>
                <w:b/>
                <w:u w:val="single"/>
              </w:rPr>
              <w:t>Николая Гумилева.</w:t>
            </w:r>
            <w:r w:rsidRPr="005E6A79">
              <w:rPr>
                <w:b/>
                <w:i/>
                <w:shd w:val="clear" w:color="auto" w:fill="FFFFFF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34"/>
              <w:contextualSpacing/>
            </w:pPr>
            <w:r w:rsidRPr="005E6A79">
              <w:t xml:space="preserve">Жизнь и творчество </w:t>
            </w:r>
          </w:p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t xml:space="preserve">Н. </w:t>
            </w:r>
            <w:r w:rsidRPr="005E6A79">
              <w:rPr>
                <w:b/>
              </w:rPr>
              <w:t>Гумилева.</w:t>
            </w:r>
            <w:r w:rsidRPr="005E6A79">
              <w:rPr>
                <w:b/>
                <w:i/>
                <w:shd w:val="clear" w:color="auto" w:fill="FFFFFF"/>
              </w:rPr>
              <w:t xml:space="preserve"> </w:t>
            </w:r>
            <w:r w:rsidRPr="005E6A79">
              <w:t>Стихотворения: «Жираф», «Волшебная скрипка», «Заблудившийся трамвай».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both"/>
            </w:pPr>
            <w:proofErr w:type="gramStart"/>
            <w:r w:rsidRPr="005E6A79">
              <w:rPr>
                <w:b/>
              </w:rPr>
              <w:t>Знать:</w:t>
            </w:r>
            <w:r w:rsidRPr="005E6A79">
              <w:t xml:space="preserve"> о личности и поэзии Н.Гумилева; о героизации действительности в его поэзии, романтической традиции в его лирике; об экзотическом, фантастическом и прозаическом в поэзии Гумилева. </w:t>
            </w:r>
            <w:proofErr w:type="gramEnd"/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поэтический текст с точки зрения содержания и средств </w:t>
            </w:r>
            <w:proofErr w:type="spellStart"/>
            <w:r w:rsidRPr="005E6A79">
              <w:t>худож</w:t>
            </w:r>
            <w:proofErr w:type="spellEnd"/>
            <w:r w:rsidRPr="005E6A79">
              <w:t>.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20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Футуризм</w:t>
            </w:r>
            <w:r w:rsidRPr="005E6A79">
              <w:t xml:space="preserve"> </w:t>
            </w:r>
            <w:r w:rsidRPr="005E6A79">
              <w:rPr>
                <w:b/>
              </w:rPr>
              <w:t xml:space="preserve">как литературное </w:t>
            </w:r>
            <w:r w:rsidRPr="005E6A79">
              <w:rPr>
                <w:b/>
              </w:rPr>
              <w:lastRenderedPageBreak/>
              <w:t>направление.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lastRenderedPageBreak/>
              <w:t xml:space="preserve">Футуризм. Русские футуристы. Поиски новых </w:t>
            </w:r>
            <w:r w:rsidRPr="005E6A79">
              <w:lastRenderedPageBreak/>
              <w:t>поэтических форм в лирике футуристов.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lastRenderedPageBreak/>
              <w:t>Знать:</w:t>
            </w:r>
            <w:r w:rsidRPr="005E6A79">
              <w:t xml:space="preserve"> понятие «футуризм»; творчество поэтов-футуристов.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lastRenderedPageBreak/>
              <w:t xml:space="preserve">Уметь: </w:t>
            </w:r>
            <w:r w:rsidRPr="005E6A79">
              <w:t>конспектировать лекцию учителя</w:t>
            </w:r>
            <w:r w:rsidRPr="005E6A79">
              <w:rPr>
                <w:b/>
              </w:rPr>
              <w:t>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lastRenderedPageBreak/>
              <w:t>Конспект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21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 xml:space="preserve">«Эгофутуризм» </w:t>
            </w:r>
            <w:r w:rsidRPr="005E6A79">
              <w:rPr>
                <w:b/>
                <w:u w:val="single"/>
              </w:rPr>
              <w:t>Игоря</w:t>
            </w:r>
            <w:r w:rsidRPr="005E6A79">
              <w:rPr>
                <w:u w:val="single"/>
              </w:rPr>
              <w:t xml:space="preserve"> </w:t>
            </w:r>
            <w:r w:rsidRPr="005E6A79">
              <w:rPr>
                <w:b/>
                <w:u w:val="single"/>
              </w:rPr>
              <w:t xml:space="preserve">Северянина.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t>Творчество Северянина. Стихотворения: «Интродукция», «Эпилог» («Я, гений Игорь-Северянин…»),  «Двусмысленная слава».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both"/>
            </w:pPr>
            <w:r w:rsidRPr="005E6A79">
              <w:rPr>
                <w:b/>
              </w:rPr>
              <w:t>Знать:</w:t>
            </w:r>
            <w:r w:rsidRPr="005E6A79">
              <w:t xml:space="preserve"> истоки и значение  творчества Северянина.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учителя; анализировать поэтический текст с точки зрения содержания и средств художественной выразительности; строить монологическое высказывание.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</w:rPr>
            </w:pPr>
            <w:r w:rsidRPr="005E6A79">
              <w:rPr>
                <w:b/>
              </w:rPr>
              <w:t>Обобщающий урок по творчеству поэтов «Серебряного века»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Урок контроля знаний по теме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Знать: </w:t>
            </w:r>
            <w:r w:rsidRPr="005E6A79">
              <w:t>основные темы, проблемы изученных произведений.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сравнивать, анализировать произведения.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Контрольный тест</w:t>
            </w:r>
          </w:p>
        </w:tc>
      </w:tr>
      <w:tr w:rsidR="003E7CDA" w:rsidRPr="005E6A79" w:rsidTr="00FD629D">
        <w:trPr>
          <w:trHeight w:val="10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23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  <w:i/>
              </w:rPr>
            </w:pPr>
            <w:r w:rsidRPr="005E6A79">
              <w:rPr>
                <w:b/>
                <w:i/>
              </w:rPr>
              <w:t>Сочинение  № 2 по творчеству поэтов «Серебряного века»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развития речи.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произведений поэтов Серебряного века</w:t>
            </w:r>
          </w:p>
          <w:p w:rsidR="003E7CDA" w:rsidRPr="005E6A79" w:rsidRDefault="003E7CDA" w:rsidP="00FD629D">
            <w:pPr>
              <w:shd w:val="clear" w:color="auto" w:fill="FFFFFF"/>
              <w:spacing w:line="269" w:lineRule="exact"/>
              <w:ind w:left="29" w:right="14"/>
              <w:jc w:val="both"/>
              <w:rPr>
                <w:color w:val="000000"/>
              </w:rPr>
            </w:pPr>
            <w:r w:rsidRPr="005E6A79">
              <w:rPr>
                <w:b/>
                <w:color w:val="000000"/>
              </w:rPr>
              <w:t>Уметь:</w:t>
            </w:r>
            <w:r w:rsidRPr="005E6A79">
              <w:rPr>
                <w:color w:val="000000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Сочинение</w:t>
            </w:r>
          </w:p>
        </w:tc>
      </w:tr>
      <w:tr w:rsidR="003E7CDA" w:rsidRPr="005E6A79" w:rsidTr="00FD629D">
        <w:trPr>
          <w:trHeight w:val="525"/>
        </w:trPr>
        <w:tc>
          <w:tcPr>
            <w:tcW w:w="1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line="269" w:lineRule="exact"/>
              <w:ind w:left="29" w:right="14"/>
              <w:jc w:val="both"/>
              <w:rPr>
                <w:b/>
                <w:bCs/>
                <w:color w:val="000000"/>
              </w:rPr>
            </w:pPr>
            <w:r w:rsidRPr="005E6A79">
              <w:rPr>
                <w:b/>
                <w:bCs/>
                <w:color w:val="000000"/>
              </w:rPr>
              <w:t xml:space="preserve">                                                                                                  </w:t>
            </w:r>
          </w:p>
          <w:p w:rsidR="003E7CDA" w:rsidRPr="005E6A79" w:rsidRDefault="003E7CDA" w:rsidP="00FD629D">
            <w:pPr>
              <w:shd w:val="clear" w:color="auto" w:fill="FFFFFF"/>
              <w:spacing w:line="269" w:lineRule="exact"/>
              <w:ind w:left="29" w:right="14"/>
              <w:jc w:val="both"/>
              <w:rPr>
                <w:b/>
                <w:bCs/>
                <w:color w:val="000000"/>
              </w:rPr>
            </w:pPr>
            <w:r w:rsidRPr="005E6A79">
              <w:rPr>
                <w:b/>
                <w:bCs/>
                <w:color w:val="000000"/>
              </w:rPr>
              <w:t xml:space="preserve">                                                                               Литература 20-х годов </w:t>
            </w:r>
            <w:r w:rsidRPr="005E6A79">
              <w:rPr>
                <w:b/>
                <w:bCs/>
                <w:color w:val="000000"/>
                <w:lang w:val="en-US"/>
              </w:rPr>
              <w:t>XX</w:t>
            </w:r>
            <w:r w:rsidRPr="005E6A79">
              <w:rPr>
                <w:b/>
                <w:bCs/>
                <w:color w:val="000000"/>
              </w:rPr>
              <w:t xml:space="preserve"> века</w:t>
            </w:r>
          </w:p>
          <w:p w:rsidR="003E7CDA" w:rsidRPr="005E6A79" w:rsidRDefault="003E7CDA" w:rsidP="00FD629D">
            <w:pPr>
              <w:shd w:val="clear" w:color="auto" w:fill="FFFFFF"/>
              <w:spacing w:line="269" w:lineRule="exact"/>
              <w:ind w:left="29" w:right="14"/>
              <w:jc w:val="both"/>
              <w:rPr>
                <w:color w:val="000000"/>
              </w:rPr>
            </w:pPr>
          </w:p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24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</w:rPr>
            </w:pPr>
            <w:r w:rsidRPr="005E6A79">
              <w:rPr>
                <w:b/>
                <w:u w:val="single"/>
              </w:rPr>
              <w:t>М. Горький.</w:t>
            </w:r>
            <w:r w:rsidRPr="005E6A79">
              <w:rPr>
                <w:b/>
              </w:rPr>
              <w:t xml:space="preserve"> Очерк жизни и творчества. Романтизм.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Жизнь и творчество Горького.  Ранние романтические рассказы.</w:t>
            </w:r>
          </w:p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биографию и творчество Горького; особенности романтизма.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Реферат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5E6A79">
              <w:rPr>
                <w:b/>
              </w:rPr>
              <w:t>Романтические рассказы М.Горького</w:t>
            </w:r>
            <w:proofErr w:type="gramStart"/>
            <w:r w:rsidRPr="005E6A79">
              <w:rPr>
                <w:b/>
              </w:rPr>
              <w:t>.«</w:t>
            </w:r>
            <w:proofErr w:type="gramEnd"/>
            <w:r w:rsidRPr="005E6A79">
              <w:rPr>
                <w:b/>
              </w:rPr>
              <w:t xml:space="preserve">Старуха </w:t>
            </w:r>
            <w:proofErr w:type="spellStart"/>
            <w:r w:rsidRPr="005E6A79">
              <w:rPr>
                <w:b/>
              </w:rPr>
              <w:t>Изергиль</w:t>
            </w:r>
            <w:proofErr w:type="spellEnd"/>
            <w:r w:rsidRPr="005E6A79">
              <w:rPr>
                <w:b/>
              </w:rPr>
              <w:t>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 xml:space="preserve">Ранние романтические рассказы. «Старуха </w:t>
            </w:r>
            <w:proofErr w:type="spellStart"/>
            <w:r w:rsidRPr="005E6A79">
              <w:t>Изергиль</w:t>
            </w:r>
            <w:proofErr w:type="spellEnd"/>
            <w:r w:rsidRPr="005E6A79">
              <w:t>». Проблематика и особенности композиции рассказа.</w:t>
            </w:r>
          </w:p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романтизм ранних рассказов Горького; проблемы героя в прозе писателя, тему поиска смысла жизни, проблемы гордости и свободы; </w:t>
            </w: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26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</w:rPr>
            </w:pPr>
            <w:r w:rsidRPr="005E6A79">
              <w:rPr>
                <w:b/>
              </w:rPr>
              <w:t>Особенности жанра и конфликта в пьесе Горького «На дне».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t>«На дне» как социально-философская драма. Новаторство Горького-драматурга. Сценическая судьба пьесы.</w:t>
            </w:r>
          </w:p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lastRenderedPageBreak/>
              <w:t>Знать:</w:t>
            </w:r>
            <w:r w:rsidRPr="005E6A79">
              <w:t xml:space="preserve">  новаторство Горького;  составляющие жанра и конфликта в пьесе.</w:t>
            </w:r>
          </w:p>
          <w:p w:rsidR="003E7CDA" w:rsidRPr="005E6A79" w:rsidRDefault="003E7CDA" w:rsidP="00FD629D">
            <w:pPr>
              <w:shd w:val="clear" w:color="auto" w:fill="FFFFFF"/>
              <w:spacing w:line="269" w:lineRule="exact"/>
              <w:ind w:left="29" w:right="14"/>
              <w:jc w:val="both"/>
              <w:rPr>
                <w:color w:val="000000"/>
              </w:rPr>
            </w:pPr>
            <w:r w:rsidRPr="005E6A79">
              <w:rPr>
                <w:b/>
                <w:color w:val="000000"/>
              </w:rPr>
              <w:t>Уметь:</w:t>
            </w:r>
            <w:r w:rsidRPr="005E6A79">
              <w:rPr>
                <w:color w:val="000000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27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</w:rPr>
            </w:pPr>
            <w:r w:rsidRPr="005E6A79">
              <w:rPr>
                <w:b/>
              </w:rPr>
              <w:t>«Во что веришь – то и есть». Роль Луки в драме «На дне».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текста. Характеристика литературного героя.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характеристику Луки и его жизненной позиции.</w:t>
            </w:r>
          </w:p>
          <w:p w:rsidR="003E7CDA" w:rsidRPr="005E6A79" w:rsidRDefault="003E7CDA" w:rsidP="00FD629D">
            <w:pPr>
              <w:shd w:val="clear" w:color="auto" w:fill="FFFFFF"/>
              <w:spacing w:line="269" w:lineRule="exact"/>
              <w:ind w:right="14"/>
              <w:jc w:val="both"/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Характеристика героя</w:t>
            </w:r>
          </w:p>
        </w:tc>
      </w:tr>
      <w:tr w:rsidR="003E7CDA" w:rsidRPr="005E6A79" w:rsidTr="00FD629D">
        <w:trPr>
          <w:trHeight w:val="4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28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ind w:left="120" w:right="10"/>
              <w:contextualSpacing/>
              <w:jc w:val="both"/>
              <w:rPr>
                <w:b/>
              </w:rPr>
            </w:pPr>
            <w:r w:rsidRPr="005E6A79">
              <w:rPr>
                <w:b/>
              </w:rPr>
              <w:t>Вопрос о правде в драме Горького «На дне».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t>Три правды в пьесе, ее социальная и нравственно-философская проблематика. Смысл названия пьесы.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позиции героев и авторскую позицию по отношению к вопросу о правде.  </w:t>
            </w: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Письменная работа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29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</w:rPr>
            </w:pPr>
            <w:r w:rsidRPr="005E6A79">
              <w:rPr>
                <w:b/>
              </w:rPr>
              <w:t>Обобщающий урок по творчеству А.М.Горького.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контроля знаний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творчество А.М.Горького.</w:t>
            </w:r>
          </w:p>
          <w:p w:rsidR="003E7CDA" w:rsidRPr="005E6A79" w:rsidRDefault="003E7CDA" w:rsidP="00FD629D">
            <w:pPr>
              <w:shd w:val="clear" w:color="auto" w:fill="FFFFFF"/>
              <w:spacing w:line="269" w:lineRule="exact"/>
              <w:ind w:left="29" w:right="14"/>
              <w:jc w:val="both"/>
              <w:rPr>
                <w:color w:val="000000"/>
              </w:rPr>
            </w:pPr>
            <w:r w:rsidRPr="005E6A79">
              <w:rPr>
                <w:b/>
                <w:color w:val="000000"/>
              </w:rPr>
              <w:t>Уметь:</w:t>
            </w:r>
            <w:r w:rsidRPr="005E6A79">
              <w:rPr>
                <w:color w:val="000000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Контрольный тест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30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  <w:i/>
              </w:rPr>
            </w:pPr>
            <w:r w:rsidRPr="005E6A79">
              <w:rPr>
                <w:b/>
                <w:i/>
              </w:rPr>
              <w:t>Сочинение № 3 по творчеству М. Горького.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развития речи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творчество А.М.Горького.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составлять письменное высказывание по определенной теме.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Сочинение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31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  <w:u w:val="single"/>
              </w:rPr>
              <w:t>А.А.Блок.</w:t>
            </w:r>
            <w:r w:rsidRPr="005E6A79">
              <w:rPr>
                <w:b/>
              </w:rPr>
              <w:t xml:space="preserve"> Личность и творчество. Романтический мир раннего Блока.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Жизнь и творчество Блока. Особенность поэтики. «Стихи о прекрасной даме»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факты личной биографии, особенности поэтики первой книги – «Стихи о Прекрасной Даме»,  музыкальность его стихотворений.</w:t>
            </w: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Конспект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32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Анализ стихотворения А.Блока «Незнакомка».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 xml:space="preserve">Анализ стихотворения Блока «Незнакомка». Настроение и тональность </w:t>
            </w:r>
            <w:proofErr w:type="spellStart"/>
            <w:r w:rsidRPr="005E6A79">
              <w:rPr>
                <w:lang w:eastAsia="en-US"/>
              </w:rPr>
              <w:t>блоковской</w:t>
            </w:r>
            <w:proofErr w:type="spellEnd"/>
            <w:r w:rsidRPr="005E6A79">
              <w:rPr>
                <w:lang w:eastAsia="en-US"/>
              </w:rPr>
              <w:t xml:space="preserve"> лирики во второй книге стихов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особенности стихотворения «Незнакомка», соотношение идеала и действительности в лирике Блока.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Анализ стихотворения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33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Тема Родины в творчестве А. Блока.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proofErr w:type="gramStart"/>
            <w:r w:rsidRPr="005E6A79">
              <w:t xml:space="preserve">Анализ стихотворений А.Блока </w:t>
            </w:r>
            <w:r w:rsidRPr="005E6A79">
              <w:rPr>
                <w:shd w:val="clear" w:color="auto" w:fill="FFFFFF"/>
              </w:rPr>
              <w:t>«Россия», «Ночь, улица, фонарь, аптека…», «Река раскинулась.</w:t>
            </w:r>
            <w:proofErr w:type="gramEnd"/>
            <w:r w:rsidRPr="005E6A79">
              <w:rPr>
                <w:shd w:val="clear" w:color="auto" w:fill="FFFFFF"/>
              </w:rPr>
              <w:t xml:space="preserve"> Течет, грустит лениво…» (из цикла «На поле </w:t>
            </w:r>
            <w:r w:rsidRPr="005E6A79">
              <w:rPr>
                <w:shd w:val="clear" w:color="auto" w:fill="FFFFFF"/>
              </w:rPr>
              <w:lastRenderedPageBreak/>
              <w:t>Куликовом»), «На железной дороге</w:t>
            </w:r>
            <w:r w:rsidRPr="005E6A79">
              <w:rPr>
                <w:i/>
                <w:shd w:val="clear" w:color="auto" w:fill="FFFFFF"/>
              </w:rPr>
              <w:t xml:space="preserve">», </w:t>
            </w:r>
            <w:r w:rsidRPr="005E6A79">
              <w:rPr>
                <w:shd w:val="clear" w:color="auto" w:fill="FFFFFF"/>
              </w:rPr>
              <w:t>«Скифы».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both"/>
            </w:pPr>
            <w:r w:rsidRPr="005E6A79">
              <w:rPr>
                <w:b/>
              </w:rPr>
              <w:lastRenderedPageBreak/>
              <w:t>Знать:</w:t>
            </w:r>
            <w:r w:rsidRPr="005E6A79">
              <w:t xml:space="preserve"> тему Родины, исторического пути России в цикле “На поле Куликовом” и стихотворении “Скифы”.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текст.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стихотворения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34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Поэма А.Блока «Двенадцать».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Поэма «Двенадцать» и сложность ее художественного мира. История создания поэмы, авторский опыт осмысления событий революции, своеобразие композиции, образ Христа и многозначности финала поэмы.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both"/>
            </w:pPr>
            <w:r w:rsidRPr="005E6A79">
              <w:rPr>
                <w:b/>
              </w:rPr>
              <w:t>Знать:</w:t>
            </w:r>
            <w:r w:rsidRPr="005E6A79">
              <w:t xml:space="preserve"> полемический характер поэмы; историю создания поэмы, сюжет, ее героев, своеобразие композиции, образ Христа и многозначность финала поэмы; 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поэтический текст с точки зрения содержания и средств художественной выразительности,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текста</w:t>
            </w:r>
          </w:p>
        </w:tc>
      </w:tr>
      <w:tr w:rsidR="003E7CDA" w:rsidRPr="005E6A79" w:rsidTr="00FD629D">
        <w:trPr>
          <w:trHeight w:val="6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35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</w:pPr>
            <w:r w:rsidRPr="005E6A79">
              <w:rPr>
                <w:b/>
              </w:rPr>
              <w:t>Обобщающий урок по творчеству А. Блока.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Контроль знаний по теме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творчество  поэта, особенности творчества.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составлять письменное высказывание по определенной теме.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Контрольный тест</w:t>
            </w:r>
          </w:p>
          <w:p w:rsidR="003E7CDA" w:rsidRPr="005E6A79" w:rsidRDefault="003E7CDA" w:rsidP="00FD629D">
            <w:pPr>
              <w:contextualSpacing/>
              <w:jc w:val="center"/>
            </w:pPr>
            <w:r w:rsidRPr="005E6A79">
              <w:t>Письменное высказывание по теме</w:t>
            </w:r>
          </w:p>
        </w:tc>
      </w:tr>
      <w:tr w:rsidR="003E7CDA" w:rsidRPr="005E6A79" w:rsidTr="00FD629D">
        <w:trPr>
          <w:trHeight w:val="6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36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</w:pPr>
            <w:r w:rsidRPr="005E6A79">
              <w:rPr>
                <w:b/>
                <w:u w:val="single"/>
              </w:rPr>
              <w:t>С.Есенин</w:t>
            </w:r>
            <w:r w:rsidRPr="005E6A79">
              <w:t xml:space="preserve"> </w:t>
            </w:r>
            <w:r w:rsidRPr="005E6A79">
              <w:rPr>
                <w:b/>
              </w:rPr>
              <w:t>как национальный поэт.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Жизнь и творчество Есенина. Ранняя лирика. «Гой ты, Русь моя родная!..», «Письмо матери».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обзор  жизни и творчества С.Есенина;  особенности творческого метода поэта;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учителя,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Конспект</w:t>
            </w:r>
          </w:p>
        </w:tc>
      </w:tr>
      <w:tr w:rsidR="003E7CDA" w:rsidRPr="005E6A79" w:rsidTr="00FD629D">
        <w:trPr>
          <w:trHeight w:val="6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37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 xml:space="preserve">Основные темы лирики С.Есенина.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shd w:val="clear" w:color="auto" w:fill="FFFFFF"/>
              </w:rPr>
              <w:t>Стихотворения   «Мы теперь уходим понемногу, «Не жалею, не зову, не плачу…», «Спит ковыль. Равнина дорогая…».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both"/>
            </w:pPr>
            <w:r w:rsidRPr="005E6A79">
              <w:rPr>
                <w:b/>
              </w:rPr>
              <w:t>Знать:</w:t>
            </w:r>
            <w:r w:rsidRPr="005E6A79">
              <w:t xml:space="preserve"> традиции А. С. Пушкина и А.В. Кольцова в есенинской лирике, основные темы лирики.</w:t>
            </w: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поэтический текст с точки зрения содержания и средств художественной выразительности, строить монологическое высказывание.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стихотворений</w:t>
            </w:r>
          </w:p>
        </w:tc>
      </w:tr>
      <w:tr w:rsidR="003E7CDA" w:rsidRPr="005E6A79" w:rsidTr="00FD629D">
        <w:trPr>
          <w:trHeight w:val="6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38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  <w:shd w:val="clear" w:color="auto" w:fill="FFFFFF"/>
              </w:rPr>
              <w:t xml:space="preserve">Любовная лирика С.Есенина.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shd w:val="clear" w:color="auto" w:fill="FFFFFF"/>
              </w:rPr>
              <w:t>Стихотворения «Не бродить, не мять в кустах багряных…», «</w:t>
            </w:r>
            <w:proofErr w:type="spellStart"/>
            <w:r w:rsidRPr="005E6A79">
              <w:rPr>
                <w:shd w:val="clear" w:color="auto" w:fill="FFFFFF"/>
              </w:rPr>
              <w:t>Шаганэ</w:t>
            </w:r>
            <w:proofErr w:type="spellEnd"/>
            <w:r w:rsidRPr="005E6A79">
              <w:rPr>
                <w:shd w:val="clear" w:color="auto" w:fill="FFFFFF"/>
              </w:rPr>
              <w:t xml:space="preserve"> ты моя, </w:t>
            </w:r>
            <w:proofErr w:type="spellStart"/>
            <w:r w:rsidRPr="005E6A79">
              <w:rPr>
                <w:shd w:val="clear" w:color="auto" w:fill="FFFFFF"/>
              </w:rPr>
              <w:t>Шаганэ</w:t>
            </w:r>
            <w:proofErr w:type="spellEnd"/>
            <w:r w:rsidRPr="005E6A79">
              <w:rPr>
                <w:shd w:val="clear" w:color="auto" w:fill="FFFFFF"/>
              </w:rPr>
              <w:t>…»,  « «Письмо к женщине».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особенности любовной лирики поэта.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поэтический текст с точки зрения содержания и средств художественной выразительности, строить </w:t>
            </w:r>
            <w:r w:rsidRPr="005E6A79">
              <w:lastRenderedPageBreak/>
              <w:t>монологическое высказывание.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lastRenderedPageBreak/>
              <w:t>Анализ стихотворений. Письменная работа</w:t>
            </w:r>
          </w:p>
        </w:tc>
      </w:tr>
      <w:tr w:rsidR="003E7CDA" w:rsidRPr="005E6A79" w:rsidTr="00FD629D">
        <w:trPr>
          <w:trHeight w:val="6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39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 xml:space="preserve">Поэма С.Есенина «Анна </w:t>
            </w:r>
            <w:proofErr w:type="spellStart"/>
            <w:r w:rsidRPr="005E6A79">
              <w:rPr>
                <w:b/>
              </w:rPr>
              <w:t>Снегина</w:t>
            </w:r>
            <w:proofErr w:type="spellEnd"/>
            <w:r w:rsidRPr="005E6A79">
              <w:rPr>
                <w:b/>
              </w:rPr>
              <w:t>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pacing w:before="100" w:beforeAutospacing="1" w:after="100" w:afterAutospacing="1"/>
              <w:contextualSpacing/>
              <w:jc w:val="center"/>
            </w:pPr>
            <w:r w:rsidRPr="005E6A79">
              <w:t xml:space="preserve">«Анна </w:t>
            </w:r>
            <w:proofErr w:type="spellStart"/>
            <w:r w:rsidRPr="005E6A79">
              <w:t>Снегина</w:t>
            </w:r>
            <w:proofErr w:type="spellEnd"/>
            <w:r w:rsidRPr="005E6A79">
              <w:t>» - одно из выдающихся произведений литературы.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Тест по творчеству Есенина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40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both"/>
              <w:rPr>
                <w:b/>
              </w:rPr>
            </w:pPr>
            <w:r w:rsidRPr="005E6A79">
              <w:rPr>
                <w:b/>
                <w:u w:val="single"/>
              </w:rPr>
              <w:t>В.В.Маяковский.</w:t>
            </w:r>
            <w:r w:rsidRPr="005E6A79">
              <w:rPr>
                <w:b/>
              </w:rPr>
              <w:t xml:space="preserve"> Жизнь и творчество. </w:t>
            </w:r>
          </w:p>
          <w:p w:rsidR="003E7CDA" w:rsidRPr="005E6A79" w:rsidRDefault="003E7CDA" w:rsidP="00FD629D">
            <w:pPr>
              <w:contextualSpacing/>
              <w:jc w:val="both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Жизнь и творчество.</w:t>
            </w:r>
          </w:p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proofErr w:type="gramStart"/>
            <w:r w:rsidRPr="005E6A79">
              <w:t>Поэтическое новаторство Маяковского (ритмика, рифма, неологизмы, гиперболичность, пластика образов, неожиданные метафоры)</w:t>
            </w:r>
            <w:proofErr w:type="gram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раннее творчество Маяковского, его новаторский </w:t>
            </w:r>
            <w:proofErr w:type="gramStart"/>
            <w:r w:rsidRPr="005E6A79">
              <w:t>характере</w:t>
            </w:r>
            <w:proofErr w:type="gramEnd"/>
            <w:r w:rsidRPr="005E6A79">
              <w:t>.</w:t>
            </w: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учителя,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Конспект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41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tabs>
                <w:tab w:val="left" w:pos="7380"/>
                <w:tab w:val="left" w:pos="8100"/>
              </w:tabs>
              <w:contextualSpacing/>
              <w:outlineLvl w:val="1"/>
              <w:rPr>
                <w:b/>
                <w:bCs/>
                <w:i/>
                <w:iCs/>
              </w:rPr>
            </w:pPr>
            <w:r w:rsidRPr="005E6A79">
              <w:rPr>
                <w:b/>
              </w:rPr>
              <w:t>Поэтическое новаторство В.В.</w:t>
            </w:r>
            <w:r w:rsidRPr="005E6A79">
              <w:rPr>
                <w:b/>
                <w:shd w:val="clear" w:color="auto" w:fill="FFFFFF"/>
              </w:rPr>
              <w:t xml:space="preserve"> </w:t>
            </w:r>
            <w:r w:rsidRPr="005E6A79">
              <w:rPr>
                <w:b/>
              </w:rPr>
              <w:t>Маяковского.</w:t>
            </w:r>
          </w:p>
          <w:p w:rsidR="003E7CDA" w:rsidRPr="005E6A79" w:rsidRDefault="003E7CDA" w:rsidP="00FD629D">
            <w:pPr>
              <w:shd w:val="clear" w:color="auto" w:fill="FFFFFF"/>
              <w:contextualSpacing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t>Стихотворения  «А вы могли бы?», «Послушайте!», «Скрипка и немножко нервно», «</w:t>
            </w:r>
            <w:proofErr w:type="spellStart"/>
            <w:r w:rsidRPr="005E6A79">
              <w:t>Лиличка</w:t>
            </w:r>
            <w:proofErr w:type="spellEnd"/>
            <w:r w:rsidRPr="005E6A79">
              <w:t>!», «Юбилейное», «Прозаседавшиеся».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раннее творчество Маяковского, его новаторский </w:t>
            </w:r>
            <w:proofErr w:type="gramStart"/>
            <w:r w:rsidRPr="005E6A79">
              <w:t>характере</w:t>
            </w:r>
            <w:proofErr w:type="gramEnd"/>
            <w:r w:rsidRPr="005E6A79">
              <w:t>.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учителя,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42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Поэма Маяковского «Облако в штанах».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Логика развития идеи произведения «Облако в штанах»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логику развития идеи произведения.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</w:pPr>
            <w:r w:rsidRPr="005E6A79"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43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Настоящее и будущее в пьесе Маяковского «Клоп».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Маяковский «Клоп». Сатира в пьесе.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произведения.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Тест по творчеству Маяковского</w:t>
            </w:r>
          </w:p>
        </w:tc>
      </w:tr>
      <w:tr w:rsidR="003E7CDA" w:rsidRPr="005E6A79" w:rsidTr="00FD629D">
        <w:trPr>
          <w:trHeight w:val="9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44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i/>
              </w:rPr>
            </w:pPr>
            <w:r w:rsidRPr="005E6A79">
              <w:rPr>
                <w:b/>
                <w:i/>
              </w:rPr>
              <w:t>Сочинение № 4. Блок, Есенин, Маяковский.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развития речи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творчество Есенина, Блока, Маяковского.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писать сочинение.</w:t>
            </w:r>
          </w:p>
          <w:p w:rsidR="003E7CDA" w:rsidRPr="005E6A79" w:rsidRDefault="003E7CDA" w:rsidP="00FD629D">
            <w:pPr>
              <w:contextualSpacing/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Сочинение</w:t>
            </w:r>
          </w:p>
        </w:tc>
      </w:tr>
      <w:tr w:rsidR="003E7CDA" w:rsidRPr="005E6A79" w:rsidTr="00FD629D">
        <w:trPr>
          <w:trHeight w:val="706"/>
        </w:trPr>
        <w:tc>
          <w:tcPr>
            <w:tcW w:w="1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</w:pPr>
          </w:p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Литература 30-х годов XX века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45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Тема революции и гражданской войны в прозе 20-х годов.</w:t>
            </w:r>
            <w:r w:rsidR="00FD629D">
              <w:rPr>
                <w:b/>
              </w:rPr>
              <w:t xml:space="preserve"> Роман Фадеева «Разгром» (обзор)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 xml:space="preserve">  Особенности жанра и композиции. Народ и интеллигенция в романе.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произведение, составлять сравнительную характеристику героев.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46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 xml:space="preserve">Антиутопия. Роман </w:t>
            </w:r>
            <w:r w:rsidRPr="005E6A79">
              <w:rPr>
                <w:b/>
                <w:u w:val="single"/>
              </w:rPr>
              <w:t>Е.Замятина «Мы»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Развитие жанра антиутопии. Судьба личности в тоталитарном государстве.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текст, давать характеристики героев.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47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Обобщение по творчеству Замятина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b/>
                <w:lang w:eastAsia="en-US"/>
              </w:rPr>
              <w:t>Урок контроля знаний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Знать: </w:t>
            </w:r>
            <w:r w:rsidRPr="005E6A79">
              <w:t>содержание произведения.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анализировать художественный текст.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48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Сатира в произведениях  М.Зощенко, А. Аверченко, Н.Тэффи.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Знать: </w:t>
            </w:r>
            <w:r w:rsidRPr="005E6A79">
              <w:t>содержание произведений.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анализировать художественные тексты.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Тест по теме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49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  <w:u w:val="single"/>
              </w:rPr>
              <w:t>М.А.Булгаков.</w:t>
            </w:r>
            <w:r w:rsidRPr="005E6A79">
              <w:rPr>
                <w:b/>
              </w:rPr>
              <w:t xml:space="preserve"> Жизнь, творчество, личность.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Жизнь и творчество. М.А.Булгаков и театр.</w:t>
            </w:r>
          </w:p>
          <w:p w:rsidR="003E7CDA" w:rsidRPr="005E6A79" w:rsidRDefault="003E7CDA" w:rsidP="00FD629D">
            <w:pPr>
              <w:jc w:val="center"/>
            </w:pPr>
            <w:r w:rsidRPr="005E6A79">
              <w:t>История создания романа «Мастер и Маргарита»</w:t>
            </w:r>
          </w:p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биографию писателя,  сложную судьбу его произведений.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b/>
                <w:lang w:eastAsia="en-US"/>
              </w:rPr>
              <w:t>Реферат</w:t>
            </w:r>
            <w:r w:rsidRPr="005E6A79">
              <w:rPr>
                <w:lang w:eastAsia="en-US"/>
              </w:rPr>
              <w:t xml:space="preserve"> </w:t>
            </w:r>
          </w:p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по жизни и творчеству Булгакова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50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Роман Булгакова «Мастер и Маргарита». Жанр и композиция.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t>Проблемы и герои  романа «Мастер и Маргарита». Жанр и композиция романа.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значение романа, его судьбу; особенности жанра и композиции.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51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Три мира в романе «Мастер и Маргарита».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Замысел писателя; перекличка линий романа.</w:t>
            </w:r>
          </w:p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замысел писателя;  перекличку линий романа.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52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Любовь и творчество в романе «Мастер и Маргарита».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Нравственные уроки романа, главные ценности. Любовь и творчество в романе.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романа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53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Обобщение по роману Булгакова «Мастер и Маргарита»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проверки знаний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романа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эпизод романа.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Анализ эпизода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54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  <w:i/>
              </w:rPr>
            </w:pPr>
            <w:r w:rsidRPr="005E6A79">
              <w:rPr>
                <w:b/>
                <w:i/>
              </w:rPr>
              <w:t>Сочинение № 5 по творчеству М.А.Булгакова.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развития речи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роман  Булгакова «Мастер и Маргарита»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письменно выражать мысли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Сочинение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55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 xml:space="preserve">Повесть </w:t>
            </w:r>
            <w:r w:rsidRPr="005E6A79">
              <w:rPr>
                <w:b/>
                <w:u w:val="single"/>
              </w:rPr>
              <w:t>А.Платонова «Котлован»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Характерные черты времени в повести Платонова. Метафоричность художественного мышления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 биографию писателя. 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Конспект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56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  <w:color w:val="FF0000"/>
              </w:rPr>
            </w:pPr>
            <w:r w:rsidRPr="005E6A79">
              <w:rPr>
                <w:b/>
              </w:rPr>
              <w:t xml:space="preserve">Н.А. Заболоцкий: судьба и творчество.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  <w:lang w:eastAsia="en-US"/>
              </w:rPr>
            </w:pPr>
            <w:r w:rsidRPr="005E6A79">
              <w:t>Реальное время  и пространство России Патриотический пафос.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сведения из биографии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аналитически работать с лирическим произведением, выявлять  и анализировать проблемы.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57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  <w:color w:val="FF0000"/>
              </w:rPr>
            </w:pPr>
            <w:r w:rsidRPr="005E6A79">
              <w:rPr>
                <w:b/>
              </w:rPr>
              <w:t xml:space="preserve">Н.А. Заболоцкий. Тема поэта и поэзии, Родины. Философские мотивы.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rPr>
                <w:shd w:val="clear" w:color="auto" w:fill="FFFFFF"/>
              </w:rPr>
              <w:t xml:space="preserve">Стихотворения: </w:t>
            </w:r>
            <w:r w:rsidRPr="005E6A79">
              <w:t xml:space="preserve">«Поэт», «Медленно земля </w:t>
            </w:r>
            <w:proofErr w:type="gramStart"/>
            <w:r w:rsidRPr="005E6A79">
              <w:t>поворотилась</w:t>
            </w:r>
            <w:proofErr w:type="gramEnd"/>
            <w:r w:rsidRPr="005E6A79">
              <w:t>…»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 идейно-художественную задачу Пастернака</w:t>
            </w:r>
          </w:p>
          <w:p w:rsidR="003E7CDA" w:rsidRPr="005E6A79" w:rsidRDefault="003E7CDA" w:rsidP="00FD629D">
            <w:r w:rsidRPr="005E6A79">
              <w:t xml:space="preserve"> </w:t>
            </w:r>
            <w:r w:rsidRPr="005E6A79">
              <w:rPr>
                <w:b/>
              </w:rPr>
              <w:t>Уметь:</w:t>
            </w:r>
            <w:r w:rsidRPr="005E6A79">
              <w:t xml:space="preserve"> аналитически работать с прозаическим произведением.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58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</w:rPr>
            </w:pPr>
            <w:r w:rsidRPr="005E6A79">
              <w:rPr>
                <w:b/>
                <w:u w:val="single"/>
              </w:rPr>
              <w:t>А. Ахматова</w:t>
            </w:r>
            <w:r w:rsidRPr="005E6A79">
              <w:rPr>
                <w:b/>
              </w:rPr>
              <w:t xml:space="preserve"> «Голос своего поколения»</w:t>
            </w:r>
            <w:r w:rsidRPr="005E6A79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t>Жизнь и творчество Анны Ахматовой.</w:t>
            </w:r>
          </w:p>
          <w:p w:rsidR="003E7CDA" w:rsidRPr="005E6A79" w:rsidRDefault="003E7CDA" w:rsidP="00FD629D">
            <w:pPr>
              <w:jc w:val="center"/>
            </w:pPr>
            <w:r w:rsidRPr="005E6A79">
              <w:rPr>
                <w:shd w:val="clear" w:color="auto" w:fill="FFFFFF"/>
              </w:rPr>
              <w:t>Стихотворения: «Песня последней встречи», «Сжала руки под темной вуалью…».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биографию поэтессы, мотивы и настроения ее ранней лирики; отражение в лирике Ахматовой глубины человеческих переживаний,  тема любви и искусства.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учителя, анализировать поэтический текст.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b/>
                <w:lang w:eastAsia="en-US"/>
              </w:rPr>
              <w:t>Реферат</w:t>
            </w:r>
            <w:r w:rsidRPr="005E6A79">
              <w:rPr>
                <w:lang w:eastAsia="en-US"/>
              </w:rPr>
              <w:t xml:space="preserve"> </w:t>
            </w:r>
          </w:p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по творчеству Ахматовой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59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Тема Родины в лирике Ахматовой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Стихотворения А.Ахматовой.</w:t>
            </w:r>
            <w:r w:rsidRPr="005E6A79">
              <w:rPr>
                <w:shd w:val="clear" w:color="auto" w:fill="FFFFFF"/>
              </w:rPr>
              <w:t xml:space="preserve"> «Мне ни к чему одические рати…», «Мне голос был. Он звал </w:t>
            </w:r>
            <w:proofErr w:type="spellStart"/>
            <w:r w:rsidRPr="005E6A79">
              <w:rPr>
                <w:shd w:val="clear" w:color="auto" w:fill="FFFFFF"/>
              </w:rPr>
              <w:t>утешно</w:t>
            </w:r>
            <w:proofErr w:type="spellEnd"/>
            <w:r w:rsidRPr="005E6A79">
              <w:rPr>
                <w:shd w:val="clear" w:color="auto" w:fill="FFFFFF"/>
              </w:rPr>
              <w:t>…», «Родная земля».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поэзию Ахматовой, неразрывно связанную с Россией, русской культурой.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учителя, анализировать поэтический текст.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60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Тема народного страдания и скорби в поэме Ахматовой «Реквием».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both"/>
            </w:pPr>
            <w:r w:rsidRPr="005E6A79">
              <w:t xml:space="preserve">Гражданская и поэтическая миссия А.Ахматовой. Истории создания и публикации поэмы,   смысл названия поэмы, отражение в ней личной трагедии и </w:t>
            </w:r>
            <w:r w:rsidRPr="005E6A79">
              <w:lastRenderedPageBreak/>
              <w:t>народного горя, библейские мотивы и образы в поэме.</w:t>
            </w:r>
          </w:p>
          <w:p w:rsidR="003E7CDA" w:rsidRPr="005E6A79" w:rsidRDefault="003E7CDA" w:rsidP="00FD629D">
            <w:pPr>
              <w:jc w:val="center"/>
            </w:pPr>
            <w:r w:rsidRPr="005E6A79"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both"/>
            </w:pPr>
            <w:r w:rsidRPr="005E6A79">
              <w:rPr>
                <w:b/>
              </w:rPr>
              <w:lastRenderedPageBreak/>
              <w:t>Знать:</w:t>
            </w:r>
            <w:r w:rsidRPr="005E6A79">
              <w:t xml:space="preserve"> историю создания и публикации поэмы,  смысл названия поэмы, отражение в ней личной трагедии и народного горя, особенности жанра и композиции поэмы, роль эпиграфа и эпилога.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поэтический текст с точки зрения содержания и средств </w:t>
            </w:r>
            <w:proofErr w:type="spellStart"/>
            <w:r w:rsidRPr="005E6A79">
              <w:t>худож</w:t>
            </w:r>
            <w:proofErr w:type="spellEnd"/>
            <w:r w:rsidRPr="005E6A79">
              <w:t xml:space="preserve">. </w:t>
            </w:r>
            <w:r w:rsidRPr="005E6A79">
              <w:lastRenderedPageBreak/>
              <w:t>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Анализ текста поэмы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61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i/>
              </w:rPr>
            </w:pPr>
            <w:r w:rsidRPr="005E6A79">
              <w:rPr>
                <w:b/>
                <w:i/>
              </w:rPr>
              <w:t>Развитие речи. Анализ стихотворения Ахматовой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b/>
              </w:rPr>
            </w:pPr>
            <w:r w:rsidRPr="005E6A79">
              <w:rPr>
                <w:b/>
              </w:rPr>
              <w:t>Урок контроля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творчество А.Ахматовой.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 xml:space="preserve">Анализ стихотворения </w:t>
            </w:r>
            <w:r w:rsidRPr="005E6A79">
              <w:rPr>
                <w:b/>
                <w:lang w:eastAsia="en-US"/>
              </w:rPr>
              <w:t>Письменная работа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62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 xml:space="preserve">Поэтический мир М. </w:t>
            </w:r>
            <w:r w:rsidRPr="005E6A79">
              <w:rPr>
                <w:b/>
                <w:u w:val="single"/>
              </w:rPr>
              <w:t>Цветаевой.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t xml:space="preserve">Жизнь и творчество Марины Цветаевой. Стихотворения </w:t>
            </w:r>
            <w:r w:rsidRPr="005E6A79">
              <w:rPr>
                <w:shd w:val="clear" w:color="auto" w:fill="FFFFFF"/>
              </w:rPr>
              <w:t>«Моим стихам, написанным так рано…»,  «Кто создан из камня, кто создан из глины…», «Тоска по родине! Давно…»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основные темы и мотивы </w:t>
            </w:r>
            <w:proofErr w:type="spellStart"/>
            <w:r w:rsidRPr="005E6A79">
              <w:t>цветаевской</w:t>
            </w:r>
            <w:proofErr w:type="spellEnd"/>
            <w:r w:rsidRPr="005E6A79">
              <w:t xml:space="preserve"> лирики, особенности лирической героини стихотворений; 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</w:t>
            </w:r>
            <w:r w:rsidRPr="005E6A79">
              <w:t>: анализировать поэтический текст с точки зрения содержания и средств художественной выразительности.</w:t>
            </w:r>
          </w:p>
          <w:p w:rsidR="003E7CDA" w:rsidRPr="005E6A79" w:rsidRDefault="003E7CDA" w:rsidP="00FD629D">
            <w:pPr>
              <w:contextualSpacing/>
              <w:rPr>
                <w:rFonts w:eastAsia="TimesNewRomanPSMT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63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  <w:i/>
              </w:rPr>
            </w:pPr>
            <w:r w:rsidRPr="005E6A79">
              <w:rPr>
                <w:b/>
                <w:i/>
              </w:rPr>
              <w:t>Развитие речи. Анализ стихотворения М.Цветаевой «Молодость».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контроля знаний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особенности  поэтического текста Цветаевой.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 xml:space="preserve">Анализ стихотворения. </w:t>
            </w:r>
            <w:r w:rsidRPr="005E6A79">
              <w:rPr>
                <w:b/>
                <w:lang w:eastAsia="en-US"/>
              </w:rPr>
              <w:t>Письменная работа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64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Анна Ахматова и Марина Цветаева.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Обобщающий урок по творчеству Ахматовой и Цветаевой.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творчество Ахматовой и Цветаевой (через сопоставление их поэтических систем).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проводить сопоставительный анализ творчества поэтических систем.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Сопоставительный анализ</w:t>
            </w:r>
          </w:p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</w:p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Тест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65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  <w:i/>
              </w:rPr>
            </w:pPr>
            <w:r w:rsidRPr="005E6A79">
              <w:rPr>
                <w:b/>
                <w:i/>
              </w:rPr>
              <w:t>Сочинение № 6 по творчеству Ахматовой и Цветаевой.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развития речи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творчество Ахматовой и Цветаевой.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письменно выражать мысли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Сочинение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66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Человек и природа в поэзии Н. Заболоцкого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Биография Н. Заболоцкого, обзор его поэзии, основные темы творчества.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Знать: </w:t>
            </w:r>
            <w:r w:rsidRPr="005E6A79">
              <w:t>биографию поэта, основные темы творчества.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анализировать стихотворения.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67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  <w:u w:val="single"/>
              </w:rPr>
              <w:t>М.А.Шолохов.</w:t>
            </w:r>
            <w:r w:rsidRPr="005E6A79">
              <w:rPr>
                <w:b/>
              </w:rPr>
              <w:t xml:space="preserve"> Жизнь, личность, творчество.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Представление о личности Шолохова и значение его произведений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о личности Шолохова и значении его произведений, о полемике вокруг авторства.</w:t>
            </w:r>
          </w:p>
          <w:p w:rsidR="003E7CDA" w:rsidRPr="005E6A79" w:rsidRDefault="003E7CDA" w:rsidP="00FD629D">
            <w:r w:rsidRPr="005E6A79">
              <w:rPr>
                <w:b/>
              </w:rPr>
              <w:lastRenderedPageBreak/>
              <w:t>Уметь:</w:t>
            </w:r>
            <w:r w:rsidRPr="005E6A79">
              <w:t xml:space="preserve"> конспектировать лекцию учителя.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Конспект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68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Картины жизни донских казаков в романе Шолохова «Тихий Дон».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Закономерности эпохи, картины жизни донских казаков в романе. Изображение Шолоховым жизни казачьих семей.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романа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69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«Чудовищная нелепица войны» в изображении Шолохова.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Развитие гуманистических традиций  русской литературы в изображении войны и её влиянии на человека.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произведения, исторические факты гражданской войны.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проводить обобщающе-сопоставительный анализ произведений.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70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«В мире, расколотом надвое». Гражданская война в изображении Шолохова.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proofErr w:type="gramStart"/>
            <w:r w:rsidRPr="005E6A79">
              <w:rPr>
                <w:lang w:eastAsia="en-US"/>
              </w:rPr>
              <w:t>Правда</w:t>
            </w:r>
            <w:proofErr w:type="gramEnd"/>
            <w:r w:rsidRPr="005E6A79">
              <w:rPr>
                <w:lang w:eastAsia="en-US"/>
              </w:rPr>
              <w:t xml:space="preserve"> о гражданской войне как трагедии народа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71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Судьба Григория Мелехова.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proofErr w:type="gramStart"/>
            <w:r w:rsidRPr="005E6A79">
              <w:rPr>
                <w:lang w:eastAsia="en-US"/>
              </w:rPr>
              <w:t>Трагичная судьба</w:t>
            </w:r>
            <w:proofErr w:type="gramEnd"/>
            <w:r w:rsidRPr="005E6A79">
              <w:rPr>
                <w:lang w:eastAsia="en-US"/>
              </w:rPr>
              <w:t xml:space="preserve"> Мелехова. Характеристика литературного героя.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Характеристика героя</w:t>
            </w:r>
          </w:p>
        </w:tc>
      </w:tr>
      <w:tr w:rsidR="003E7CDA" w:rsidRPr="005E6A79" w:rsidTr="00FD629D">
        <w:trPr>
          <w:trHeight w:val="8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72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Семинар по роману-эпопее «Тихий Дон».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Контроль знаний по теме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и особенности романа.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аналитически работать по тексту (в группах).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Контрольный тест</w:t>
            </w:r>
          </w:p>
        </w:tc>
      </w:tr>
      <w:tr w:rsidR="003E7CDA" w:rsidRPr="005E6A79" w:rsidTr="00FD629D">
        <w:trPr>
          <w:trHeight w:val="783"/>
        </w:trPr>
        <w:tc>
          <w:tcPr>
            <w:tcW w:w="1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/>
          <w:p w:rsidR="003E7CDA" w:rsidRPr="005E6A79" w:rsidRDefault="003E7CDA" w:rsidP="00FD629D">
            <w:pPr>
              <w:contextualSpacing/>
              <w:rPr>
                <w:b/>
              </w:rPr>
            </w:pPr>
            <w:r w:rsidRPr="005E6A79">
              <w:rPr>
                <w:b/>
                <w:bCs/>
              </w:rPr>
              <w:t xml:space="preserve">                                                                    Литература периода Великой Отечественной войны </w:t>
            </w:r>
          </w:p>
          <w:p w:rsidR="003E7CDA" w:rsidRPr="005E6A79" w:rsidRDefault="003E7CDA" w:rsidP="00FD629D"/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73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Поэзия и проза Великой Отечественной войны (обзор)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Истоки изображения войны в литературе военных лет. Обзор поэтических и прозаических произведений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Знать: </w:t>
            </w:r>
            <w:r w:rsidRPr="005E6A79">
              <w:t>авторов и содержание произведений Великой Отечественной войны.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конспектировать лекцию учителя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Конспект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74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proofErr w:type="gramStart"/>
            <w:r w:rsidRPr="005E6A79">
              <w:rPr>
                <w:b/>
              </w:rPr>
              <w:t>Правда</w:t>
            </w:r>
            <w:proofErr w:type="gramEnd"/>
            <w:r w:rsidRPr="005E6A79">
              <w:rPr>
                <w:b/>
              </w:rPr>
              <w:t xml:space="preserve"> о войне в повести </w:t>
            </w:r>
            <w:r w:rsidR="00FD629D">
              <w:rPr>
                <w:b/>
              </w:rPr>
              <w:t>«А зори здесь тихие» Б.Васильева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 xml:space="preserve">Значение повести Некрасова, представление о тенденциях </w:t>
            </w:r>
            <w:r w:rsidRPr="005E6A79">
              <w:rPr>
                <w:lang w:eastAsia="en-US"/>
              </w:rPr>
              <w:lastRenderedPageBreak/>
              <w:t>послевоенной литературы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lastRenderedPageBreak/>
              <w:t xml:space="preserve">Знать: </w:t>
            </w:r>
            <w:r w:rsidRPr="005E6A79">
              <w:t>содержание повести.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анализировать произведение.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75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Лейтенантская проза (обзор)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Обзор литературной ситуации периода «оттепели»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Знать: </w:t>
            </w:r>
            <w:r w:rsidRPr="005E6A79">
              <w:t>авторов и содержание произведений.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анализировать произведения.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Конспект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76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Повесть В. Кондратьева «Сашка»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Повесть Кондратьева «Сашка»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Знать: </w:t>
            </w:r>
            <w:r w:rsidRPr="005E6A79">
              <w:t>содержание повести.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анализировать произведение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77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 xml:space="preserve">А.Т.Твардовский. Творчество и судьба.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shd w:val="clear" w:color="auto" w:fill="FFFFFF"/>
              </w:rPr>
              <w:t>Стихотворения: «Вся суть в одном-единственном завете…», «Памяти матери», «Я знаю, никакой моей вины…»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 xml:space="preserve">Знать: </w:t>
            </w:r>
            <w:r w:rsidRPr="005E6A79">
              <w:t>биографию писателя, основные темы творчества.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произведения</w:t>
            </w:r>
            <w:r w:rsidRPr="005E6A79">
              <w:rPr>
                <w:b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78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А.Т.Твардовский «По праву памяти»</w:t>
            </w:r>
          </w:p>
          <w:p w:rsidR="003E7CDA" w:rsidRPr="005E6A79" w:rsidRDefault="003E7CDA" w:rsidP="00FD629D">
            <w:pPr>
              <w:shd w:val="clear" w:color="auto" w:fill="FFFFFF"/>
              <w:contextualSpacing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Поэма «По праву памяти». Жанровые особенности и идейное содержание поэмы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Знать: </w:t>
            </w:r>
            <w:r w:rsidRPr="005E6A79">
              <w:t>содержание поэмы, жанровые особенности и художественное своеобразие.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анализировать произведение.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79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Народный характер поэмы Твардовского «Василий Тёркин»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Поэма Твардовского «Василий Тёркин»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Знать: </w:t>
            </w:r>
            <w:r w:rsidRPr="005E6A79">
              <w:t>содержание поэмы, жанровые особенности и художественное своеобразие.</w:t>
            </w:r>
          </w:p>
          <w:p w:rsidR="003E7CDA" w:rsidRPr="005E6A79" w:rsidRDefault="003E7CDA" w:rsidP="00FD629D">
            <w:pPr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анализировать произведение.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b/>
                <w:lang w:eastAsia="en-US"/>
              </w:rPr>
              <w:t>Письменная работа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80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  <w:shd w:val="clear" w:color="auto" w:fill="FFFFFF"/>
              </w:rPr>
            </w:pPr>
            <w:r w:rsidRPr="005E6A79">
              <w:rPr>
                <w:b/>
                <w:u w:val="single"/>
              </w:rPr>
              <w:t>Б.Л.Пастернак.</w:t>
            </w:r>
            <w:r w:rsidRPr="005E6A79">
              <w:rPr>
                <w:b/>
              </w:rPr>
              <w:t xml:space="preserve"> Начало творческого пути. </w:t>
            </w:r>
            <w:r w:rsidRPr="005E6A79">
              <w:rPr>
                <w:b/>
                <w:shd w:val="clear" w:color="auto" w:fill="FFFFFF"/>
              </w:rPr>
              <w:t>Лирика.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shd w:val="clear" w:color="auto" w:fill="FFFFFF"/>
              </w:rPr>
              <w:t>Стихотворения: «Февраль. Достать чернил и плакать!..», «Определение поэзии», «Во всем мне хочется дойти…», «Гамлет», «Зимняя ночь».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both"/>
            </w:pPr>
            <w:r w:rsidRPr="005E6A79">
              <w:rPr>
                <w:b/>
              </w:rPr>
              <w:t>Знать:</w:t>
            </w:r>
            <w:r w:rsidRPr="005E6A79">
              <w:t xml:space="preserve"> биографию поэта,  разнообразие его дарований; его раннее творчество, поэтическую эволюцию Пастернака.</w:t>
            </w: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учителя,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Конспект 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81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Человек, история и природа в романе Б.Л.Пастернака «Доктор Живаго».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Судьба романа, взгляды Пастернака на соотношение человека и истории, гуманизм и ценность этих взглядов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историю создания романа, его сюжет.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</w:pPr>
            <w:r w:rsidRPr="005E6A79"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82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Христианские мотивы в романе Пастернака «Доктор Живаго».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t>Значение христианских мотивов в творческом замысле Пастернака.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значение христианских мотивов в творческом замысле Пастернака.</w:t>
            </w:r>
          </w:p>
          <w:p w:rsidR="003E7CDA" w:rsidRPr="005E6A79" w:rsidRDefault="003E7CDA" w:rsidP="00FD629D"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</w:t>
            </w:r>
            <w:r w:rsidRPr="005E6A79">
              <w:lastRenderedPageBreak/>
              <w:t>выразительности.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83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Обобщающий урок по творчеству Б.Л.Пастернака.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контроля знаний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 творчество Б.Л.Пастернака.</w:t>
            </w:r>
          </w:p>
          <w:p w:rsidR="003E7CDA" w:rsidRPr="005E6A79" w:rsidRDefault="003E7CDA" w:rsidP="00FD629D">
            <w:pPr>
              <w:contextualSpacing/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составлять письменное высказывание по определенной теме.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</w:rPr>
            </w:pPr>
            <w:r w:rsidRPr="005E6A79">
              <w:rPr>
                <w:b/>
              </w:rPr>
              <w:t>Контрольный тест</w:t>
            </w:r>
          </w:p>
        </w:tc>
      </w:tr>
      <w:tr w:rsidR="003E7CDA" w:rsidRPr="005E6A79" w:rsidTr="00FD629D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84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  <w:i/>
              </w:rPr>
            </w:pPr>
            <w:r w:rsidRPr="005E6A79">
              <w:rPr>
                <w:b/>
                <w:i/>
              </w:rPr>
              <w:t>Сочинение № 7 по творчеству Б.Л.Пастернака.</w:t>
            </w:r>
          </w:p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  <w:i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Урок развития речи.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творчество Пастернака</w:t>
            </w:r>
          </w:p>
          <w:p w:rsidR="003E7CDA" w:rsidRPr="005E6A79" w:rsidRDefault="003E7CDA" w:rsidP="00FD629D">
            <w:pPr>
              <w:contextualSpacing/>
            </w:pPr>
            <w:r w:rsidRPr="005E6A79">
              <w:rPr>
                <w:b/>
              </w:rPr>
              <w:t>Уметь:</w:t>
            </w:r>
            <w:r w:rsidRPr="005E6A79">
              <w:t xml:space="preserve"> письменно выражать мысли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Сочинение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85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</w:pPr>
            <w:r w:rsidRPr="005E6A79">
              <w:rPr>
                <w:b/>
              </w:rPr>
              <w:t>Литература «оттепели».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pacing w:after="120"/>
              <w:jc w:val="center"/>
              <w:rPr>
                <w:shd w:val="clear" w:color="auto" w:fill="FFFFFF"/>
              </w:rPr>
            </w:pPr>
            <w:r w:rsidRPr="005E6A79">
              <w:t>Общая характеристика литературного процесса конца 50-х годов, влияние «оттепели» 60-х гг. на развитие литературы. «Лагерная» тема; «Деревенская» проза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pacing w:after="120"/>
              <w:contextualSpacing/>
            </w:pPr>
            <w:r w:rsidRPr="005E6A79">
              <w:rPr>
                <w:b/>
              </w:rPr>
              <w:t>Знать:</w:t>
            </w:r>
            <w:r w:rsidRPr="005E6A79">
              <w:t xml:space="preserve"> общую характеристику литературного процесса конца 50-х годов, о влиянии «оттепели» 60-х гг. на развитие литературы.</w:t>
            </w:r>
          </w:p>
          <w:p w:rsidR="003E7CDA" w:rsidRPr="005E6A79" w:rsidRDefault="003E7CDA" w:rsidP="00FD629D">
            <w:pPr>
              <w:spacing w:after="120"/>
              <w:contextualSpacing/>
              <w:rPr>
                <w:shd w:val="clear" w:color="auto" w:fill="FFFFFF"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Конспект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86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  <w:u w:val="single"/>
              </w:rPr>
            </w:pPr>
            <w:r w:rsidRPr="005E6A79">
              <w:rPr>
                <w:b/>
                <w:u w:val="single"/>
              </w:rPr>
              <w:t>А.И.Солженицын.</w:t>
            </w:r>
          </w:p>
          <w:p w:rsidR="003E7CDA" w:rsidRPr="005E6A79" w:rsidRDefault="003E7CDA" w:rsidP="00FD629D">
            <w:pPr>
              <w:shd w:val="clear" w:color="auto" w:fill="FFFFFF"/>
              <w:contextualSpacing/>
            </w:pPr>
            <w:r w:rsidRPr="005E6A79">
              <w:rPr>
                <w:b/>
              </w:rPr>
              <w:t xml:space="preserve">Судьба и творчество писателя.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pacing w:after="120"/>
              <w:jc w:val="center"/>
            </w:pPr>
            <w:r w:rsidRPr="005E6A79">
              <w:t>Анализ рассказа «Один день Ивана Денисовича».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pacing w:after="120"/>
              <w:contextualSpacing/>
              <w:rPr>
                <w:b/>
              </w:rPr>
            </w:pPr>
            <w:r w:rsidRPr="005E6A79">
              <w:rPr>
                <w:b/>
              </w:rPr>
              <w:t xml:space="preserve">Знать: </w:t>
            </w:r>
            <w:r w:rsidRPr="005E6A79">
              <w:t>содержание произведения.</w:t>
            </w:r>
          </w:p>
          <w:p w:rsidR="003E7CDA" w:rsidRPr="005E6A79" w:rsidRDefault="003E7CDA" w:rsidP="00FD629D">
            <w:pPr>
              <w:spacing w:after="120"/>
              <w:contextualSpacing/>
              <w:rPr>
                <w:b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конспектировать лекцию учителя,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рассказа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87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Анализ рассказа Солженицына «Матренин двор».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</w:pPr>
            <w:r w:rsidRPr="005E6A79">
              <w:t>Феномен «простого человека», философский смысл рассказа.</w:t>
            </w:r>
          </w:p>
          <w:p w:rsidR="003E7CDA" w:rsidRPr="005E6A79" w:rsidRDefault="003E7CDA" w:rsidP="00FD629D">
            <w:pPr>
              <w:spacing w:after="120"/>
              <w:jc w:val="center"/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</w:t>
            </w:r>
          </w:p>
          <w:p w:rsidR="003E7CDA" w:rsidRPr="005E6A79" w:rsidRDefault="003E7CDA" w:rsidP="00FD629D">
            <w:pPr>
              <w:spacing w:after="120"/>
              <w:contextualSpacing/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рассказа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88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Контрольная работа по произведениям А.И.Солженицына.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pacing w:after="120"/>
              <w:jc w:val="center"/>
              <w:rPr>
                <w:b/>
              </w:rPr>
            </w:pPr>
            <w:r w:rsidRPr="005E6A79">
              <w:rPr>
                <w:b/>
              </w:rPr>
              <w:t>Урок контроля знаний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</w:t>
            </w:r>
          </w:p>
          <w:p w:rsidR="003E7CDA" w:rsidRPr="005E6A79" w:rsidRDefault="003E7CDA" w:rsidP="00FD629D">
            <w:pPr>
              <w:spacing w:after="120"/>
              <w:contextualSpacing/>
              <w:rPr>
                <w:b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Тест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89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 xml:space="preserve">«Деревенская проза». Творчество В.М. </w:t>
            </w:r>
            <w:r w:rsidRPr="005E6A79">
              <w:rPr>
                <w:b/>
                <w:u w:val="single"/>
              </w:rPr>
              <w:t>Шукшина.</w:t>
            </w:r>
          </w:p>
          <w:p w:rsidR="003E7CDA" w:rsidRPr="005E6A79" w:rsidRDefault="003E7CDA" w:rsidP="00FD629D">
            <w:pPr>
              <w:shd w:val="clear" w:color="auto" w:fill="FFFFFF"/>
              <w:contextualSpacing/>
            </w:pPr>
            <w:r w:rsidRPr="005E6A79"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jc w:val="center"/>
            </w:pPr>
            <w:r w:rsidRPr="005E6A79">
              <w:t>«Деревенская проза»: истоки, проблемы, герои. Герои В.М. Шукшина</w:t>
            </w:r>
            <w:r w:rsidRPr="005E6A79">
              <w:rPr>
                <w:b/>
              </w:rPr>
              <w:t xml:space="preserve"> </w:t>
            </w:r>
            <w:r w:rsidRPr="005E6A79">
              <w:t xml:space="preserve">в рассказах </w:t>
            </w:r>
            <w:r w:rsidRPr="005E6A79">
              <w:rPr>
                <w:shd w:val="clear" w:color="auto" w:fill="FFFFFF"/>
              </w:rPr>
              <w:t xml:space="preserve">«Верую!», «Алеша </w:t>
            </w:r>
            <w:proofErr w:type="spellStart"/>
            <w:r w:rsidRPr="005E6A79">
              <w:rPr>
                <w:shd w:val="clear" w:color="auto" w:fill="FFFFFF"/>
              </w:rPr>
              <w:t>Бесконвойный</w:t>
            </w:r>
            <w:proofErr w:type="spellEnd"/>
            <w:r w:rsidRPr="005E6A79">
              <w:rPr>
                <w:shd w:val="clear" w:color="auto" w:fill="FFFFFF"/>
              </w:rPr>
              <w:t>»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</w:pPr>
            <w:r w:rsidRPr="005E6A79">
              <w:rPr>
                <w:b/>
              </w:rPr>
              <w:t>Знать:</w:t>
            </w:r>
            <w:r w:rsidRPr="005E6A79">
              <w:t xml:space="preserve"> творчество В.М.Шукшина; изображение народного характера и картин народной жизни в рассказах.</w:t>
            </w: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конспектировать лекцию учителя,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90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u w:val="single"/>
              </w:rPr>
            </w:pPr>
            <w:r w:rsidRPr="005E6A79">
              <w:rPr>
                <w:b/>
                <w:u w:val="single"/>
              </w:rPr>
              <w:t>В.Г.Распутин.</w:t>
            </w:r>
            <w:r w:rsidRPr="005E6A79">
              <w:rPr>
                <w:u w:val="single"/>
              </w:rPr>
              <w:t xml:space="preserve"> </w:t>
            </w:r>
          </w:p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 xml:space="preserve">«Прощание с </w:t>
            </w:r>
            <w:proofErr w:type="gramStart"/>
            <w:r w:rsidRPr="005E6A79">
              <w:rPr>
                <w:b/>
              </w:rPr>
              <w:t>Матерой</w:t>
            </w:r>
            <w:proofErr w:type="gramEnd"/>
            <w:r w:rsidRPr="005E6A79">
              <w:rPr>
                <w:b/>
              </w:rPr>
              <w:t>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jc w:val="center"/>
              <w:rPr>
                <w:lang w:eastAsia="en-US"/>
              </w:rPr>
            </w:pPr>
            <w:r w:rsidRPr="005E6A79">
              <w:t>П</w:t>
            </w:r>
            <w:r w:rsidRPr="005E6A79">
              <w:rPr>
                <w:shd w:val="clear" w:color="auto" w:fill="FFFFFF"/>
              </w:rPr>
              <w:t>роблематика повести и ее связь с традицией классической русской прозы; тема памяти и преемственности поколений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</w:t>
            </w: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текста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91-92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 xml:space="preserve">Поэзия </w:t>
            </w:r>
            <w:r w:rsidRPr="005E6A79">
              <w:rPr>
                <w:b/>
                <w:u w:val="single"/>
              </w:rPr>
              <w:t>Н.Рубцова.</w:t>
            </w:r>
          </w:p>
          <w:p w:rsidR="003E7CDA" w:rsidRPr="005E6A79" w:rsidRDefault="003E7CDA" w:rsidP="00FD629D">
            <w:pPr>
              <w:shd w:val="clear" w:color="auto" w:fill="FFFFFF"/>
              <w:contextualSpacing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5E6A79">
              <w:t>Поэзия Н.Рубцова.</w:t>
            </w:r>
          </w:p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shd w:val="clear" w:color="auto" w:fill="FFFFFF"/>
              </w:rPr>
              <w:t>Стихотворения: «Видения на холме», «Листья осенние»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содержание произведения</w:t>
            </w: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93.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5E6A79">
              <w:rPr>
                <w:b/>
                <w:u w:val="single"/>
                <w:shd w:val="clear" w:color="auto" w:fill="FFFFFF"/>
              </w:rPr>
              <w:t>И. А. Бродский.</w:t>
            </w:r>
            <w:r w:rsidRPr="005E6A79">
              <w:rPr>
                <w:b/>
                <w:shd w:val="clear" w:color="auto" w:fill="FFFFFF"/>
              </w:rPr>
              <w:t xml:space="preserve"> Стихотворения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shd w:val="clear" w:color="auto" w:fill="FFFFFF"/>
              </w:rPr>
              <w:t>И. А. Бродский. Стихотворения: «Воротишься на родину. Ну что ж…», «Сонет» («Как жаль, что тем, чем стало для меня…»)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hd w:val="clear" w:color="auto" w:fill="FFFFFF"/>
              </w:rPr>
            </w:pPr>
            <w:r w:rsidRPr="005E6A79">
              <w:rPr>
                <w:b/>
                <w:shd w:val="clear" w:color="auto" w:fill="FFFFFF"/>
              </w:rPr>
              <w:t>Знать:</w:t>
            </w:r>
            <w:r w:rsidRPr="005E6A79">
              <w:rPr>
                <w:shd w:val="clear" w:color="auto" w:fill="FFFFFF"/>
              </w:rPr>
              <w:t xml:space="preserve"> своеобразие поэтического мышления и языка Бродского. </w:t>
            </w: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94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5E6A79">
              <w:rPr>
                <w:b/>
                <w:u w:val="single"/>
                <w:shd w:val="clear" w:color="auto" w:fill="FFFFFF"/>
              </w:rPr>
              <w:t>Б. Ш. Окуджава</w:t>
            </w:r>
            <w:r w:rsidRPr="005E6A79">
              <w:rPr>
                <w:b/>
                <w:shd w:val="clear" w:color="auto" w:fill="FFFFFF"/>
              </w:rPr>
              <w:t xml:space="preserve"> Стихотворения.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shd w:val="clear" w:color="auto" w:fill="FFFFFF"/>
              </w:rPr>
              <w:t>Б. Ш. Окуджава Стихотворения: «Полночный троллейбус», «Живописцы».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tabs>
                <w:tab w:val="left" w:pos="7380"/>
                <w:tab w:val="left" w:pos="8100"/>
              </w:tabs>
              <w:spacing w:before="40"/>
              <w:outlineLvl w:val="1"/>
              <w:rPr>
                <w:b/>
                <w:bCs/>
                <w:i/>
                <w:iCs/>
                <w:shd w:val="clear" w:color="auto" w:fill="FFFFFF"/>
              </w:rPr>
            </w:pPr>
            <w:r w:rsidRPr="005E6A79">
              <w:rPr>
                <w:b/>
                <w:shd w:val="clear" w:color="auto" w:fill="FFFFFF"/>
              </w:rPr>
              <w:t>Знать:</w:t>
            </w:r>
            <w:r w:rsidRPr="005E6A79">
              <w:rPr>
                <w:shd w:val="clear" w:color="auto" w:fill="FFFFFF"/>
              </w:rPr>
              <w:t xml:space="preserve"> особенности «</w:t>
            </w:r>
            <w:proofErr w:type="spellStart"/>
            <w:r w:rsidRPr="005E6A79">
              <w:rPr>
                <w:shd w:val="clear" w:color="auto" w:fill="FFFFFF"/>
              </w:rPr>
              <w:t>бардовской</w:t>
            </w:r>
            <w:proofErr w:type="spellEnd"/>
            <w:r w:rsidRPr="005E6A79">
              <w:rPr>
                <w:shd w:val="clear" w:color="auto" w:fill="FFFFFF"/>
              </w:rPr>
              <w:t>» поэзии 60-х годов; жанровое своеобразие песен Окуджавы.</w:t>
            </w: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</w:rPr>
              <w:t>Уметь:</w:t>
            </w:r>
            <w:r w:rsidRPr="005E6A79">
              <w:t xml:space="preserve"> анализировать поэтический текст</w:t>
            </w:r>
            <w:proofErr w:type="gramStart"/>
            <w:r w:rsidRPr="005E6A79">
              <w:t xml:space="preserve"> .</w:t>
            </w:r>
            <w:proofErr w:type="gram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стихотворений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95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u w:val="single"/>
                <w:shd w:val="clear" w:color="auto" w:fill="FFFFFF"/>
              </w:rPr>
            </w:pPr>
            <w:r w:rsidRPr="005E6A79">
              <w:rPr>
                <w:b/>
                <w:u w:val="single"/>
                <w:shd w:val="clear" w:color="auto" w:fill="FFFFFF"/>
              </w:rPr>
              <w:t>А. В. Вампилов.</w:t>
            </w:r>
          </w:p>
          <w:p w:rsidR="003E7CDA" w:rsidRPr="005E6A79" w:rsidRDefault="003E7CDA" w:rsidP="00FD629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5E6A79">
              <w:rPr>
                <w:b/>
                <w:shd w:val="clear" w:color="auto" w:fill="FFFFFF"/>
              </w:rPr>
              <w:t xml:space="preserve"> Пьеса «Утиная охота».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hd w:val="clear" w:color="auto" w:fill="FFFFFF"/>
              </w:rPr>
            </w:pPr>
            <w:r w:rsidRPr="005E6A79">
              <w:rPr>
                <w:b/>
                <w:shd w:val="clear" w:color="auto" w:fill="FFFFFF"/>
              </w:rPr>
              <w:t>Знать:</w:t>
            </w:r>
            <w:r w:rsidRPr="005E6A79">
              <w:rPr>
                <w:shd w:val="clear" w:color="auto" w:fill="FFFFFF"/>
              </w:rPr>
              <w:t xml:space="preserve"> содержание произведения</w:t>
            </w:r>
          </w:p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shd w:val="clear" w:color="auto" w:fill="FFFFFF"/>
              </w:rPr>
              <w:t>Уметь:</w:t>
            </w:r>
            <w:r w:rsidRPr="005E6A79">
              <w:rPr>
                <w:shd w:val="clear" w:color="auto" w:fill="FFFFFF"/>
              </w:rPr>
              <w:t xml:space="preserve"> анализировать драматургический текст с точки зрения содержания и средств художественной выразительности.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Анализ пьесы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96-97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u w:val="single"/>
              </w:rPr>
            </w:pPr>
            <w:r w:rsidRPr="005E6A79">
              <w:rPr>
                <w:b/>
              </w:rPr>
              <w:t xml:space="preserve">Нравственно-философские проблемы романа </w:t>
            </w:r>
            <w:r w:rsidRPr="005E6A79">
              <w:rPr>
                <w:b/>
                <w:u w:val="single"/>
              </w:rPr>
              <w:t>Ч. Айтматова</w:t>
            </w:r>
          </w:p>
          <w:p w:rsidR="003E7CDA" w:rsidRPr="005E6A79" w:rsidRDefault="003E7CDA" w:rsidP="00FD629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i/>
                <w:shd w:val="clear" w:color="auto" w:fill="FFFFFF"/>
              </w:rPr>
            </w:pPr>
            <w:r w:rsidRPr="005E6A79">
              <w:rPr>
                <w:b/>
              </w:rPr>
              <w:t xml:space="preserve"> «</w:t>
            </w:r>
            <w:r w:rsidR="00FD629D">
              <w:rPr>
                <w:b/>
              </w:rPr>
              <w:t>Плаха</w:t>
            </w:r>
            <w:r w:rsidRPr="005E6A79">
              <w:rPr>
                <w:b/>
              </w:rPr>
              <w:t>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r w:rsidRPr="005E6A79">
              <w:rPr>
                <w:b/>
              </w:rPr>
              <w:t>Знать:</w:t>
            </w:r>
            <w:r w:rsidRPr="005E6A79">
              <w:t xml:space="preserve"> творчество писателей 20 века</w:t>
            </w:r>
          </w:p>
          <w:p w:rsidR="003E7CDA" w:rsidRPr="005E6A79" w:rsidRDefault="003E7CDA" w:rsidP="00FD629D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b/>
                <w:shd w:val="clear" w:color="auto" w:fill="FFFFFF"/>
              </w:rPr>
            </w:pPr>
            <w:r w:rsidRPr="005E6A79">
              <w:rPr>
                <w:b/>
              </w:rPr>
              <w:t xml:space="preserve">Уметь: </w:t>
            </w:r>
            <w:r w:rsidRPr="005E6A79">
              <w:t>письменно выражать мысли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DA" w:rsidRPr="005E6A79" w:rsidRDefault="003E7CDA" w:rsidP="00FD629D">
            <w:r w:rsidRPr="005E6A79">
              <w:rPr>
                <w:b/>
                <w:lang w:eastAsia="en-US"/>
              </w:rPr>
              <w:t>Сочинение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98-99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5E6A79">
              <w:rPr>
                <w:b/>
              </w:rPr>
              <w:t xml:space="preserve">В.Г.Распутин. «Прощание с </w:t>
            </w:r>
            <w:proofErr w:type="gramStart"/>
            <w:r w:rsidRPr="005E6A79">
              <w:rPr>
                <w:b/>
              </w:rPr>
              <w:t>Матёрой</w:t>
            </w:r>
            <w:proofErr w:type="gramEnd"/>
            <w:r w:rsidRPr="005E6A79">
              <w:rPr>
                <w:b/>
              </w:rPr>
              <w:t>». Тема памяти и преемственности поколений.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hd w:val="clear" w:color="auto" w:fill="FFFFFF"/>
              </w:rPr>
            </w:pPr>
            <w:r w:rsidRPr="005E6A79">
              <w:rPr>
                <w:b/>
                <w:shd w:val="clear" w:color="auto" w:fill="FFFFFF"/>
              </w:rPr>
              <w:t>Знать:</w:t>
            </w:r>
            <w:r w:rsidRPr="005E6A79">
              <w:rPr>
                <w:shd w:val="clear" w:color="auto" w:fill="FFFFFF"/>
              </w:rPr>
              <w:t xml:space="preserve"> об основных тенденциях современного литературного процесса; </w:t>
            </w: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  <w:shd w:val="clear" w:color="auto" w:fill="FFFFFF"/>
              </w:rPr>
              <w:t>Уметь:</w:t>
            </w:r>
            <w:r w:rsidRPr="005E6A79">
              <w:rPr>
                <w:shd w:val="clear" w:color="auto" w:fill="FFFFFF"/>
              </w:rPr>
              <w:t xml:space="preserve"> конспектировать лекцию учителя, строить монологическое высказывание по определенной теме.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DA" w:rsidRPr="005E6A79" w:rsidRDefault="003E7CDA" w:rsidP="00FD629D">
            <w:r w:rsidRPr="005E6A79">
              <w:rPr>
                <w:lang w:eastAsia="en-US"/>
              </w:rPr>
              <w:t>Конспект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t>100-101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  <w:shd w:val="clear" w:color="auto" w:fill="FFFFFF"/>
              </w:rPr>
            </w:pPr>
            <w:r w:rsidRPr="005E6A79">
              <w:rPr>
                <w:b/>
                <w:shd w:val="clear" w:color="auto" w:fill="FFFFFF"/>
              </w:rPr>
              <w:t>Обзор литературы последнего десятилетия.</w:t>
            </w:r>
          </w:p>
          <w:p w:rsidR="003E7CDA" w:rsidRPr="005E6A79" w:rsidRDefault="003E7CDA" w:rsidP="00FD629D">
            <w:pPr>
              <w:shd w:val="clear" w:color="auto" w:fill="FFFFFF"/>
              <w:contextualSpacing/>
              <w:rPr>
                <w:b/>
              </w:rPr>
            </w:pPr>
            <w:r w:rsidRPr="005E6A79">
              <w:rPr>
                <w:b/>
              </w:rPr>
              <w:t>Новейшая литература. Обзор.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  <w:r w:rsidRPr="005E6A79">
              <w:rPr>
                <w:b/>
                <w:lang w:eastAsia="en-US"/>
              </w:rPr>
              <w:t>Знать:</w:t>
            </w:r>
            <w:r w:rsidRPr="005E6A79">
              <w:rPr>
                <w:lang w:eastAsia="en-US"/>
              </w:rPr>
              <w:t xml:space="preserve"> содержание произведений новейшей литературы.</w:t>
            </w:r>
          </w:p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Уметь:</w:t>
            </w:r>
            <w:r w:rsidRPr="005E6A79">
              <w:rPr>
                <w:lang w:eastAsia="en-US"/>
              </w:rPr>
              <w:t xml:space="preserve"> анализировать произведения.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DA" w:rsidRPr="005E6A79" w:rsidRDefault="003E7CDA" w:rsidP="00FD629D">
            <w:r w:rsidRPr="005E6A79">
              <w:rPr>
                <w:lang w:eastAsia="en-US"/>
              </w:rPr>
              <w:t>Рефераты</w:t>
            </w:r>
          </w:p>
        </w:tc>
      </w:tr>
      <w:tr w:rsidR="003E7CDA" w:rsidRPr="005E6A79" w:rsidTr="00FD629D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lang w:eastAsia="en-US"/>
              </w:rPr>
            </w:pPr>
            <w:r w:rsidRPr="005E6A79">
              <w:rPr>
                <w:lang w:eastAsia="en-US"/>
              </w:rPr>
              <w:lastRenderedPageBreak/>
              <w:t>101-105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shd w:val="clear" w:color="auto" w:fill="FFFFFF"/>
              <w:spacing w:before="154"/>
              <w:contextualSpacing/>
              <w:rPr>
                <w:b/>
              </w:rPr>
            </w:pPr>
            <w:r w:rsidRPr="005E6A79">
              <w:rPr>
                <w:b/>
              </w:rPr>
              <w:t>Обобщение и систематизация изученного</w:t>
            </w:r>
            <w:proofErr w:type="gramStart"/>
            <w:r w:rsidRPr="005E6A79">
              <w:rPr>
                <w:b/>
              </w:rPr>
              <w:t>.</w:t>
            </w:r>
            <w:proofErr w:type="gramEnd"/>
            <w:r w:rsidRPr="005E6A79">
              <w:rPr>
                <w:b/>
              </w:rPr>
              <w:t xml:space="preserve"> </w:t>
            </w:r>
            <w:proofErr w:type="gramStart"/>
            <w:r w:rsidRPr="005E6A79">
              <w:rPr>
                <w:b/>
              </w:rPr>
              <w:t>р</w:t>
            </w:r>
            <w:proofErr w:type="gramEnd"/>
            <w:r w:rsidRPr="005E6A79">
              <w:rPr>
                <w:b/>
              </w:rPr>
              <w:t>езерв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rPr>
                <w:b/>
                <w:lang w:eastAsia="en-US"/>
              </w:rPr>
            </w:pPr>
          </w:p>
          <w:p w:rsidR="003E7CDA" w:rsidRPr="005E6A79" w:rsidRDefault="003E7CDA" w:rsidP="00FD629D">
            <w:pPr>
              <w:contextualSpacing/>
              <w:rPr>
                <w:lang w:eastAsia="en-US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A" w:rsidRPr="005E6A79" w:rsidRDefault="003E7CDA" w:rsidP="00FD629D">
            <w:pPr>
              <w:contextualSpacing/>
              <w:jc w:val="center"/>
              <w:rPr>
                <w:b/>
                <w:lang w:eastAsia="en-US"/>
              </w:rPr>
            </w:pPr>
            <w:r w:rsidRPr="005E6A79">
              <w:rPr>
                <w:b/>
                <w:lang w:eastAsia="en-US"/>
              </w:rPr>
              <w:t>Знать:</w:t>
            </w:r>
            <w:r w:rsidRPr="005E6A79">
              <w:rPr>
                <w:lang w:eastAsia="en-US"/>
              </w:rPr>
              <w:t xml:space="preserve"> содержание изученных произведений, темы и проблемы.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DA" w:rsidRPr="005E6A79" w:rsidRDefault="003E7CDA" w:rsidP="00FD629D">
            <w:r w:rsidRPr="005E6A79">
              <w:rPr>
                <w:b/>
                <w:lang w:eastAsia="en-US"/>
              </w:rPr>
              <w:t>Тест</w:t>
            </w:r>
          </w:p>
        </w:tc>
      </w:tr>
    </w:tbl>
    <w:p w:rsidR="003E7CDA" w:rsidRPr="005E6A79" w:rsidRDefault="003E7CDA" w:rsidP="003E7C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7CDA" w:rsidRPr="005E6A79" w:rsidRDefault="003E7CDA" w:rsidP="003E7CDA">
      <w:pPr>
        <w:pStyle w:val="c6"/>
        <w:spacing w:before="0" w:beforeAutospacing="0" w:after="0" w:afterAutospacing="0"/>
        <w:jc w:val="center"/>
        <w:rPr>
          <w:bCs/>
          <w:sz w:val="32"/>
          <w:szCs w:val="32"/>
        </w:rPr>
      </w:pPr>
      <w:r>
        <w:rPr>
          <w:rStyle w:val="a4"/>
          <w:sz w:val="32"/>
          <w:szCs w:val="32"/>
        </w:rPr>
        <w:t xml:space="preserve">Раздел 6. </w:t>
      </w:r>
      <w:proofErr w:type="spellStart"/>
      <w:proofErr w:type="gramStart"/>
      <w:r>
        <w:rPr>
          <w:rStyle w:val="a4"/>
          <w:sz w:val="32"/>
          <w:szCs w:val="32"/>
        </w:rPr>
        <w:t>Учебно</w:t>
      </w:r>
      <w:proofErr w:type="spellEnd"/>
      <w:r>
        <w:rPr>
          <w:rStyle w:val="a4"/>
          <w:sz w:val="32"/>
          <w:szCs w:val="32"/>
        </w:rPr>
        <w:t xml:space="preserve"> – методическое</w:t>
      </w:r>
      <w:proofErr w:type="gramEnd"/>
      <w:r>
        <w:rPr>
          <w:rStyle w:val="a4"/>
          <w:sz w:val="32"/>
          <w:szCs w:val="32"/>
        </w:rPr>
        <w:t xml:space="preserve"> и   м</w:t>
      </w:r>
      <w:r w:rsidRPr="005D3F4D">
        <w:rPr>
          <w:rStyle w:val="a4"/>
          <w:sz w:val="32"/>
          <w:szCs w:val="32"/>
        </w:rPr>
        <w:t>атериально-техническое обеспечение</w:t>
      </w:r>
    </w:p>
    <w:p w:rsidR="003E7CDA" w:rsidRPr="005D3F4D" w:rsidRDefault="003E7CDA" w:rsidP="003E7CDA">
      <w:pPr>
        <w:tabs>
          <w:tab w:val="left" w:pos="426"/>
        </w:tabs>
        <w:ind w:left="851"/>
        <w:rPr>
          <w:rStyle w:val="c1c8c2"/>
          <w:b/>
          <w:bCs/>
          <w:sz w:val="28"/>
          <w:szCs w:val="28"/>
        </w:rPr>
      </w:pPr>
    </w:p>
    <w:p w:rsidR="003E7CDA" w:rsidRPr="005D3F4D" w:rsidRDefault="003E7CDA" w:rsidP="003E7CDA">
      <w:pPr>
        <w:tabs>
          <w:tab w:val="left" w:pos="426"/>
        </w:tabs>
        <w:ind w:left="851"/>
      </w:pPr>
      <w:r w:rsidRPr="005D3F4D">
        <w:t xml:space="preserve">Программа по литературе 5-11 класс (базовый уровень) В. Я. Коровиной, </w:t>
      </w:r>
    </w:p>
    <w:p w:rsidR="003E7CDA" w:rsidRPr="005D3F4D" w:rsidRDefault="003E7CDA" w:rsidP="003E7CDA">
      <w:pPr>
        <w:tabs>
          <w:tab w:val="left" w:pos="426"/>
        </w:tabs>
        <w:ind w:left="851"/>
      </w:pPr>
      <w:r w:rsidRPr="005D3F4D">
        <w:t xml:space="preserve">В. П. Журавлёва, В. И. Коровина, И. С. </w:t>
      </w:r>
      <w:proofErr w:type="spellStart"/>
      <w:r w:rsidRPr="005D3F4D">
        <w:t>Збарского</w:t>
      </w:r>
      <w:proofErr w:type="spellEnd"/>
      <w:r w:rsidRPr="005D3F4D">
        <w:t xml:space="preserve">, В. П. </w:t>
      </w:r>
      <w:proofErr w:type="spellStart"/>
      <w:r w:rsidRPr="005D3F4D">
        <w:t>Полухиной</w:t>
      </w:r>
      <w:proofErr w:type="spellEnd"/>
      <w:r w:rsidRPr="005D3F4D">
        <w:t xml:space="preserve">. </w:t>
      </w:r>
    </w:p>
    <w:p w:rsidR="003E7CDA" w:rsidRPr="005D3F4D" w:rsidRDefault="003E7CDA" w:rsidP="003E7CDA">
      <w:pPr>
        <w:tabs>
          <w:tab w:val="left" w:pos="426"/>
        </w:tabs>
        <w:ind w:left="851"/>
      </w:pPr>
      <w:r w:rsidRPr="005D3F4D">
        <w:t>М. «Просвещение». 2006</w:t>
      </w:r>
    </w:p>
    <w:p w:rsidR="003E7CDA" w:rsidRPr="005D3F4D" w:rsidRDefault="003E7CDA" w:rsidP="003E7CDA">
      <w:pPr>
        <w:tabs>
          <w:tab w:val="left" w:pos="426"/>
        </w:tabs>
        <w:ind w:left="851"/>
        <w:jc w:val="center"/>
        <w:rPr>
          <w:b/>
          <w:sz w:val="28"/>
          <w:szCs w:val="28"/>
        </w:rPr>
      </w:pPr>
      <w:r w:rsidRPr="005D3F4D">
        <w:rPr>
          <w:b/>
          <w:sz w:val="28"/>
          <w:szCs w:val="28"/>
        </w:rPr>
        <w:t>Дополнительная литература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rPr>
          <w:b/>
        </w:rPr>
      </w:pPr>
      <w:proofErr w:type="spellStart"/>
      <w:r w:rsidRPr="005D3F4D">
        <w:t>Агеносов</w:t>
      </w:r>
      <w:proofErr w:type="spellEnd"/>
      <w:r w:rsidRPr="005D3F4D">
        <w:t xml:space="preserve"> В.В</w:t>
      </w:r>
      <w:r w:rsidRPr="005D3F4D">
        <w:rPr>
          <w:b/>
        </w:rPr>
        <w:t xml:space="preserve">.  </w:t>
      </w:r>
      <w:r w:rsidRPr="005D3F4D">
        <w:t>Русская литература 20 века. Методическое пособие   М. «Дрофа», 2002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jc w:val="both"/>
      </w:pPr>
      <w:r w:rsidRPr="005D3F4D">
        <w:t>Егорова Н.В. Универсальные поурочные разработки по литературе.</w:t>
      </w:r>
    </w:p>
    <w:p w:rsidR="003E7CDA" w:rsidRPr="005D3F4D" w:rsidRDefault="003E7CDA" w:rsidP="003E7CDA">
      <w:pPr>
        <w:tabs>
          <w:tab w:val="left" w:pos="426"/>
        </w:tabs>
        <w:ind w:left="851"/>
        <w:jc w:val="both"/>
      </w:pPr>
      <w:r w:rsidRPr="005D3F4D">
        <w:t xml:space="preserve"> 11 класс.</w:t>
      </w:r>
      <w:r w:rsidRPr="005D3F4D">
        <w:rPr>
          <w:lang w:val="en-US"/>
        </w:rPr>
        <w:t>II</w:t>
      </w:r>
      <w:r w:rsidRPr="005D3F4D">
        <w:t xml:space="preserve"> полугодие.- М.: ВАКО, 2006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jc w:val="both"/>
      </w:pPr>
      <w:r w:rsidRPr="005D3F4D">
        <w:t xml:space="preserve">Егорова Н.В., Золотарева И.В. Поурочные разработки по литературе </w:t>
      </w:r>
      <w:r w:rsidRPr="005D3F4D">
        <w:rPr>
          <w:lang w:val="en-US"/>
        </w:rPr>
        <w:t>XX</w:t>
      </w:r>
      <w:r w:rsidRPr="005D3F4D">
        <w:t xml:space="preserve"> века. 11 класс. </w:t>
      </w:r>
      <w:r w:rsidRPr="005D3F4D">
        <w:rPr>
          <w:lang w:val="en-US"/>
        </w:rPr>
        <w:t xml:space="preserve">I </w:t>
      </w:r>
      <w:r w:rsidRPr="005D3F4D">
        <w:t>полугодие- М.: ВАКО, 2006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jc w:val="both"/>
      </w:pPr>
      <w:r w:rsidRPr="005D3F4D">
        <w:t xml:space="preserve">Миронова Н.А. Тесты по литературе: к учебнику «Русская литература </w:t>
      </w:r>
      <w:r w:rsidRPr="005D3F4D">
        <w:rPr>
          <w:lang w:val="en-US"/>
        </w:rPr>
        <w:t>XX</w:t>
      </w:r>
      <w:r w:rsidRPr="005D3F4D">
        <w:t xml:space="preserve"> века. В 2-х ч.11 </w:t>
      </w:r>
      <w:proofErr w:type="spellStart"/>
      <w:r w:rsidRPr="005D3F4D">
        <w:t>кл</w:t>
      </w:r>
      <w:proofErr w:type="spellEnd"/>
      <w:r w:rsidRPr="005D3F4D">
        <w:t>.».- М.: Экзамен, 2008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contextualSpacing/>
      </w:pPr>
      <w:r w:rsidRPr="005D3F4D">
        <w:t>Оглоблина Н.Н. Тесты по литературе. 5-11кл.-М.:А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contextualSpacing/>
      </w:pPr>
      <w:r w:rsidRPr="005D3F4D">
        <w:t xml:space="preserve"> </w:t>
      </w:r>
      <w:proofErr w:type="gramStart"/>
      <w:r w:rsidRPr="005D3F4D">
        <w:t>Чертов В.ф. Литература 11 класс (Тесты, вопросы, задания  по русской  литературе</w:t>
      </w:r>
      <w:proofErr w:type="gramEnd"/>
    </w:p>
    <w:p w:rsidR="003E7CDA" w:rsidRPr="005D3F4D" w:rsidRDefault="003E7CDA" w:rsidP="003E7CDA">
      <w:pPr>
        <w:tabs>
          <w:tab w:val="left" w:pos="426"/>
        </w:tabs>
        <w:ind w:left="851"/>
        <w:contextualSpacing/>
      </w:pPr>
      <w:r w:rsidRPr="005D3F4D">
        <w:t xml:space="preserve"> </w:t>
      </w:r>
      <w:proofErr w:type="gramStart"/>
      <w:r w:rsidRPr="005D3F4D">
        <w:t>20 века).</w:t>
      </w:r>
      <w:proofErr w:type="gramEnd"/>
      <w:r w:rsidRPr="005D3F4D">
        <w:t xml:space="preserve">  М. «Просвещение», 2002  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contextualSpacing/>
      </w:pPr>
      <w:r w:rsidRPr="005D3F4D">
        <w:t xml:space="preserve">Я иду  на  урок  литературы,11 класс  М. «Первое сентября»,2002                                                                            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contextualSpacing/>
      </w:pPr>
      <w:r w:rsidRPr="005D3F4D">
        <w:t xml:space="preserve">Преподавание  литературы в 11 классе. Книга  для  учителя  М. 2001                                         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contextualSpacing/>
      </w:pPr>
      <w:r w:rsidRPr="005D3F4D">
        <w:t xml:space="preserve">.Контрольные  и  проверочные  работы  по  литературе  9-11 классов                                                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contextualSpacing/>
      </w:pPr>
      <w:r w:rsidRPr="005D3F4D">
        <w:t xml:space="preserve">Поэзия  серебряного века  М. «Дрофа», 1997                                                                                          </w:t>
      </w:r>
    </w:p>
    <w:p w:rsidR="003E7CDA" w:rsidRPr="005D3F4D" w:rsidRDefault="003E7CDA" w:rsidP="003E7CDA">
      <w:pPr>
        <w:numPr>
          <w:ilvl w:val="0"/>
          <w:numId w:val="2"/>
        </w:numPr>
        <w:tabs>
          <w:tab w:val="left" w:pos="426"/>
        </w:tabs>
        <w:ind w:left="851" w:firstLine="0"/>
        <w:contextualSpacing/>
      </w:pPr>
      <w:r w:rsidRPr="005D3F4D">
        <w:t xml:space="preserve">Русская  литература 20 века. Учебное  пособие  для поступающих  в вузы  М. </w:t>
      </w:r>
      <w:proofErr w:type="spellStart"/>
      <w:r w:rsidRPr="005D3F4D">
        <w:t>уч</w:t>
      </w:r>
      <w:proofErr w:type="gramStart"/>
      <w:r w:rsidRPr="005D3F4D">
        <w:t>.-</w:t>
      </w:r>
      <w:proofErr w:type="gramEnd"/>
      <w:r w:rsidRPr="005D3F4D">
        <w:t>науч</w:t>
      </w:r>
      <w:proofErr w:type="spellEnd"/>
      <w:r w:rsidRPr="005D3F4D">
        <w:t>. Центр «Московский лицей»,1995</w:t>
      </w:r>
    </w:p>
    <w:p w:rsidR="003E7CDA" w:rsidRPr="00BB3638" w:rsidRDefault="00FD629D" w:rsidP="00FD629D">
      <w:pPr>
        <w:tabs>
          <w:tab w:val="left" w:pos="426"/>
        </w:tabs>
        <w:rPr>
          <w:u w:val="single"/>
        </w:rPr>
      </w:pPr>
      <w:r>
        <w:t xml:space="preserve">               </w:t>
      </w:r>
      <w:r w:rsidR="003E7CDA">
        <w:rPr>
          <w:u w:val="single"/>
        </w:rPr>
        <w:t>Технические средства обучения</w:t>
      </w:r>
    </w:p>
    <w:p w:rsidR="003E7CDA" w:rsidRDefault="003E7CDA" w:rsidP="003E7CDA">
      <w:pPr>
        <w:tabs>
          <w:tab w:val="left" w:pos="426"/>
        </w:tabs>
        <w:ind w:left="851"/>
      </w:pPr>
      <w:r>
        <w:t>Экспозиционный экран</w:t>
      </w:r>
    </w:p>
    <w:p w:rsidR="003E7CDA" w:rsidRDefault="003E7CDA" w:rsidP="003E7CDA">
      <w:pPr>
        <w:tabs>
          <w:tab w:val="left" w:pos="426"/>
        </w:tabs>
        <w:ind w:left="851"/>
      </w:pPr>
      <w:proofErr w:type="spellStart"/>
      <w:r>
        <w:t>Аудиопроигрыватель</w:t>
      </w:r>
      <w:proofErr w:type="spellEnd"/>
    </w:p>
    <w:p w:rsidR="003E7CDA" w:rsidRDefault="003E7CDA" w:rsidP="003E7CDA">
      <w:pPr>
        <w:tabs>
          <w:tab w:val="left" w:pos="426"/>
        </w:tabs>
        <w:ind w:left="851"/>
      </w:pPr>
      <w:r>
        <w:t>Персональный компьютер</w:t>
      </w:r>
    </w:p>
    <w:p w:rsidR="003E7CDA" w:rsidRDefault="003E7CDA" w:rsidP="003E7CDA">
      <w:pPr>
        <w:tabs>
          <w:tab w:val="left" w:pos="426"/>
        </w:tabs>
        <w:ind w:left="851"/>
      </w:pPr>
      <w:proofErr w:type="spellStart"/>
      <w:r>
        <w:t>Мультимедийный</w:t>
      </w:r>
      <w:proofErr w:type="spellEnd"/>
      <w:r>
        <w:t xml:space="preserve"> проектор</w:t>
      </w:r>
    </w:p>
    <w:p w:rsidR="003E7CDA" w:rsidRDefault="003E7CDA" w:rsidP="003E7CDA">
      <w:pPr>
        <w:tabs>
          <w:tab w:val="left" w:pos="426"/>
        </w:tabs>
        <w:ind w:left="851"/>
      </w:pPr>
    </w:p>
    <w:p w:rsidR="003E7CDA" w:rsidRPr="00BB3638" w:rsidRDefault="003E7CDA" w:rsidP="003E7CDA">
      <w:pPr>
        <w:tabs>
          <w:tab w:val="left" w:pos="426"/>
        </w:tabs>
        <w:ind w:left="851"/>
        <w:rPr>
          <w:u w:val="single"/>
        </w:rPr>
      </w:pPr>
      <w:r>
        <w:rPr>
          <w:u w:val="single"/>
        </w:rPr>
        <w:t>Экранно-звуковые пособия</w:t>
      </w:r>
    </w:p>
    <w:p w:rsidR="003E7CDA" w:rsidRDefault="003E7CDA" w:rsidP="003E7CDA">
      <w:pPr>
        <w:tabs>
          <w:tab w:val="left" w:pos="426"/>
        </w:tabs>
        <w:ind w:left="851"/>
      </w:pPr>
      <w:r>
        <w:t xml:space="preserve">Видеофильмы по предмету </w:t>
      </w:r>
    </w:p>
    <w:p w:rsidR="003E7CDA" w:rsidRDefault="003E7CDA" w:rsidP="003E7CDA">
      <w:pPr>
        <w:tabs>
          <w:tab w:val="left" w:pos="426"/>
        </w:tabs>
        <w:ind w:left="851"/>
      </w:pPr>
      <w:r>
        <w:t xml:space="preserve">Аудиозаписи в соответствии с содержанием обучения </w:t>
      </w:r>
    </w:p>
    <w:p w:rsidR="003E7CDA" w:rsidRDefault="003E7CDA" w:rsidP="003E7CDA">
      <w:pPr>
        <w:ind w:left="-567"/>
      </w:pPr>
    </w:p>
    <w:p w:rsidR="003E7CDA" w:rsidRDefault="003E7CDA" w:rsidP="003E7CDA">
      <w:pPr>
        <w:ind w:left="-567"/>
      </w:pPr>
    </w:p>
    <w:p w:rsidR="003E7CDA" w:rsidRDefault="003E7CDA" w:rsidP="003E7CDA">
      <w:pPr>
        <w:ind w:left="-567"/>
      </w:pPr>
    </w:p>
    <w:p w:rsidR="003E7CDA" w:rsidRDefault="003E7CDA" w:rsidP="003E7CDA">
      <w:pPr>
        <w:ind w:left="-567"/>
      </w:pPr>
    </w:p>
    <w:p w:rsidR="003E7CDA" w:rsidRDefault="003E7CDA" w:rsidP="003E7CDA">
      <w:pPr>
        <w:ind w:left="-567"/>
      </w:pPr>
    </w:p>
    <w:p w:rsidR="003E7CDA" w:rsidRPr="005D3F4D" w:rsidRDefault="003E7CDA" w:rsidP="003E7CDA">
      <w:pPr>
        <w:ind w:left="-567"/>
      </w:pPr>
    </w:p>
    <w:p w:rsidR="003E7CDA" w:rsidRPr="005D3F4D" w:rsidRDefault="003E7CDA" w:rsidP="003E7CDA">
      <w:pPr>
        <w:ind w:left="-567"/>
      </w:pPr>
    </w:p>
    <w:p w:rsidR="003E7CDA" w:rsidRPr="005D3F4D" w:rsidRDefault="003E7CDA" w:rsidP="003E7CDA">
      <w:pPr>
        <w:ind w:left="-567"/>
      </w:pPr>
    </w:p>
    <w:p w:rsidR="003E7CDA" w:rsidRPr="005D3F4D" w:rsidRDefault="003E7CDA" w:rsidP="003E7CDA">
      <w:pPr>
        <w:rPr>
          <w:b/>
          <w:sz w:val="32"/>
          <w:szCs w:val="32"/>
        </w:rPr>
      </w:pPr>
    </w:p>
    <w:p w:rsidR="003E7CDA" w:rsidRPr="005D3F4D" w:rsidRDefault="003E7CDA" w:rsidP="003E7CDA">
      <w:pPr>
        <w:ind w:left="-567"/>
      </w:pPr>
    </w:p>
    <w:p w:rsidR="003E7CDA" w:rsidRDefault="003E7CDA" w:rsidP="003E7CDA"/>
    <w:p w:rsidR="006B5CC7" w:rsidRDefault="006B5CC7"/>
    <w:sectPr w:rsidR="006B5CC7" w:rsidSect="00FD629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8Num17"/>
    <w:lvl w:ilvl="0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4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76720"/>
    <w:multiLevelType w:val="hybridMultilevel"/>
    <w:tmpl w:val="14625C42"/>
    <w:lvl w:ilvl="0" w:tplc="AEC8AA4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CDA"/>
    <w:rsid w:val="003E7CDA"/>
    <w:rsid w:val="006B5CC7"/>
    <w:rsid w:val="008A5011"/>
    <w:rsid w:val="00C67714"/>
    <w:rsid w:val="00FD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37">
    <w:name w:val="c6 c37"/>
    <w:basedOn w:val="a"/>
    <w:rsid w:val="003E7CDA"/>
    <w:pPr>
      <w:spacing w:before="100" w:beforeAutospacing="1" w:after="100" w:afterAutospacing="1"/>
    </w:pPr>
  </w:style>
  <w:style w:type="character" w:customStyle="1" w:styleId="c1c8c2">
    <w:name w:val="c1 c8 c2"/>
    <w:rsid w:val="003E7CDA"/>
  </w:style>
  <w:style w:type="paragraph" w:styleId="a3">
    <w:name w:val="Normal (Web)"/>
    <w:basedOn w:val="a"/>
    <w:rsid w:val="003E7CDA"/>
    <w:pPr>
      <w:spacing w:before="100" w:beforeAutospacing="1" w:after="100" w:afterAutospacing="1"/>
    </w:pPr>
  </w:style>
  <w:style w:type="character" w:styleId="a4">
    <w:name w:val="Strong"/>
    <w:qFormat/>
    <w:rsid w:val="003E7CDA"/>
    <w:rPr>
      <w:b/>
      <w:bCs/>
    </w:rPr>
  </w:style>
  <w:style w:type="paragraph" w:customStyle="1" w:styleId="c6">
    <w:name w:val="c6"/>
    <w:basedOn w:val="a"/>
    <w:rsid w:val="003E7CDA"/>
    <w:pPr>
      <w:spacing w:before="100" w:beforeAutospacing="1" w:after="100" w:afterAutospacing="1"/>
    </w:pPr>
  </w:style>
  <w:style w:type="table" w:styleId="a5">
    <w:name w:val="Table Grid"/>
    <w:basedOn w:val="a1"/>
    <w:rsid w:val="00FD6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6575</Words>
  <Characters>37481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2016-09-07T18:24:00Z</cp:lastPrinted>
  <dcterms:created xsi:type="dcterms:W3CDTF">2016-09-06T18:36:00Z</dcterms:created>
  <dcterms:modified xsi:type="dcterms:W3CDTF">2016-09-07T18:24:00Z</dcterms:modified>
</cp:coreProperties>
</file>